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2"/>
      </w:pPr>
    </w:p>
    <w:p>
      <w:pPr>
        <w:pStyle w:val="102"/>
      </w:pPr>
    </w:p>
    <w:p>
      <w:pPr>
        <w:pStyle w:val="102"/>
        <w:jc w:val="right"/>
      </w:pPr>
    </w:p>
    <w:p>
      <w:pPr>
        <w:pStyle w:val="100"/>
        <w:spacing w:before="2496"/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-287020</wp:posOffset>
                </wp:positionH>
                <wp:positionV relativeFrom="page">
                  <wp:posOffset>3275330</wp:posOffset>
                </wp:positionV>
                <wp:extent cx="8079105" cy="2179320"/>
                <wp:effectExtent l="0" t="0" r="17145" b="11430"/>
                <wp:wrapNone/>
                <wp:docPr id="1" name="任意多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9105" cy="21793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200" h="1120">
                              <a:moveTo>
                                <a:pt x="0" y="0"/>
                              </a:moveTo>
                              <a:lnTo>
                                <a:pt x="0" y="1120"/>
                              </a:lnTo>
                              <a:lnTo>
                                <a:pt x="4200" y="1120"/>
                              </a:lnTo>
                              <a:lnTo>
                                <a:pt x="4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3" o:spid="_x0000_s1026" o:spt="100" style="position:absolute;left:0pt;margin-left:-22.6pt;margin-top:257.9pt;height:171.6pt;width:636.15pt;mso-position-horizontal-relative:page;mso-position-vertical-relative:page;z-index:-251656192;mso-width-relative:page;mso-height-relative:page;" fillcolor="#D9D9D9" filled="t" stroked="f" coordsize="4200,1120" o:gfxdata="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WSSfHZAAAADAEAAA8A&#10;AAAAAAAAAQAgAAAAIgAAAGRycy9kb3ducmV2LnhtbFBLAQIUABQAAAAIAIdO4kDB44AtFgIAAIUE&#10;AAAOAAAAAAAAAAEAIAAAACgBAABkcnMvZTJvRG9jLnhtbFBLBQYAAAAABgAGAFkBAACwBQAAAAA=&#10;" path="m0,0l0,1120,4200,1120,4200,0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AA</w:t>
      </w:r>
      <w:r>
        <w:rPr>
          <w:rFonts w:hint="eastAsia"/>
          <w:lang w:val="en-US" w:eastAsia="zh-CN"/>
        </w:rPr>
        <w:t>M</w:t>
      </w:r>
      <w:r>
        <w:rPr>
          <w:rFonts w:hint="eastAsia"/>
        </w:rPr>
        <w:t>S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V</w:t>
      </w:r>
      <w:r>
        <w:rPr>
          <w:rFonts w:hint="eastAsia"/>
          <w:lang w:val="en-US" w:eastAsia="zh-CN"/>
        </w:rPr>
        <w:t>10</w:t>
      </w:r>
      <w:r>
        <w:br w:type="textWrapping"/>
      </w:r>
      <w:r>
        <w:rPr>
          <w:rFonts w:hint="eastAsia"/>
        </w:rPr>
        <w:t>测试报告</w:t>
      </w:r>
    </w:p>
    <w:p/>
    <w:p/>
    <w:p/>
    <w:p/>
    <w:p/>
    <w:p/>
    <w:p/>
    <w:p/>
    <w:p/>
    <w:p/>
    <w:p>
      <w:pPr>
        <w:jc w:val="left"/>
      </w:pPr>
    </w:p>
    <w:p>
      <w:pPr>
        <w:jc w:val="left"/>
      </w:pPr>
    </w:p>
    <w:p>
      <w:pPr>
        <w:jc w:val="left"/>
      </w:pPr>
    </w:p>
    <w:tbl>
      <w:tblPr>
        <w:tblStyle w:val="4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7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编制：周惠媚</w:t>
            </w:r>
          </w:p>
        </w:tc>
        <w:tc>
          <w:tcPr>
            <w:tcW w:w="4927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生效日期：2020.04.30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7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审核：</w:t>
            </w:r>
          </w:p>
        </w:tc>
        <w:tc>
          <w:tcPr>
            <w:tcW w:w="4927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批准：</w:t>
            </w:r>
          </w:p>
        </w:tc>
      </w:tr>
    </w:tbl>
    <w:p>
      <w:pPr>
        <w:pStyle w:val="103"/>
        <w:numPr>
          <w:ilvl w:val="0"/>
          <w:numId w:val="0"/>
        </w:numPr>
        <w:spacing w:after="156"/>
      </w:pPr>
    </w:p>
    <w:p>
      <w:pPr>
        <w:rPr>
          <w:rFonts w:ascii="仿宋_GB2312"/>
        </w:rPr>
      </w:pPr>
    </w:p>
    <w:p>
      <w:pPr>
        <w:spacing w:after="156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361" w:right="1134" w:bottom="1361" w:left="1134" w:header="680" w:footer="340" w:gutter="0"/>
          <w:cols w:space="425" w:num="1"/>
          <w:titlePg/>
          <w:docGrid w:type="linesAndChars" w:linePitch="312" w:charSpace="0"/>
        </w:sectPr>
      </w:pPr>
    </w:p>
    <w:tbl>
      <w:tblPr>
        <w:tblStyle w:val="40"/>
        <w:tblW w:w="956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49"/>
        <w:gridCol w:w="4805"/>
        <w:gridCol w:w="17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109"/>
              <w:rPr>
                <w:kern w:val="0"/>
              </w:rPr>
            </w:pPr>
            <w:r>
              <w:rPr>
                <w:rFonts w:hint="eastAsia"/>
                <w:kern w:val="0"/>
              </w:rPr>
              <w:t>文件更改摘要：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pStyle w:val="105"/>
              <w:rPr>
                <w:kern w:val="0"/>
              </w:rPr>
            </w:pPr>
            <w:r>
              <w:rPr>
                <w:rFonts w:hint="eastAsia"/>
                <w:kern w:val="0"/>
              </w:rPr>
              <w:t>日期</w:t>
            </w:r>
          </w:p>
        </w:tc>
        <w:tc>
          <w:tcPr>
            <w:tcW w:w="11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pStyle w:val="105"/>
              <w:rPr>
                <w:kern w:val="0"/>
              </w:rPr>
            </w:pPr>
            <w:r>
              <w:rPr>
                <w:rFonts w:hint="eastAsia"/>
                <w:kern w:val="0"/>
              </w:rPr>
              <w:t>版本号</w:t>
            </w:r>
          </w:p>
        </w:tc>
        <w:tc>
          <w:tcPr>
            <w:tcW w:w="4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pStyle w:val="105"/>
              <w:rPr>
                <w:kern w:val="0"/>
              </w:rPr>
            </w:pPr>
            <w:r>
              <w:rPr>
                <w:rFonts w:hint="eastAsia"/>
                <w:kern w:val="0"/>
              </w:rPr>
              <w:t>修订说明</w:t>
            </w:r>
          </w:p>
        </w:tc>
        <w:tc>
          <w:tcPr>
            <w:tcW w:w="17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pStyle w:val="105"/>
              <w:rPr>
                <w:kern w:val="0"/>
              </w:rPr>
            </w:pPr>
            <w:r>
              <w:rPr>
                <w:rFonts w:hint="eastAsia"/>
                <w:kern w:val="0"/>
              </w:rPr>
              <w:t>修订人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107"/>
              <w:rPr>
                <w:color w:val="1F497D" w:themeColor="text2"/>
                <w:kern w:val="0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/>
              </w:rPr>
              <w:t>2020.04.30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107"/>
            </w:pPr>
            <w:r>
              <w:rPr>
                <w:rFonts w:hint="eastAsia"/>
              </w:rPr>
              <w:t>V1.0</w:t>
            </w:r>
          </w:p>
        </w:tc>
        <w:tc>
          <w:tcPr>
            <w:tcW w:w="4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07"/>
            </w:pPr>
            <w:r>
              <w:rPr>
                <w:rFonts w:hint="eastAsia"/>
              </w:rPr>
              <w:t>新建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107"/>
            </w:pPr>
            <w:r>
              <w:rPr>
                <w:rFonts w:hint="eastAsia"/>
              </w:rPr>
              <w:t>周惠媚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107"/>
              <w:rPr>
                <w:color w:val="1F497D" w:themeColor="text2"/>
                <w:kern w:val="0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109"/>
              <w:jc w:val="center"/>
              <w:rPr>
                <w:color w:val="1F497D" w:themeColor="text2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4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09"/>
              <w:rPr>
                <w:color w:val="1F497D" w:themeColor="text2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109"/>
              <w:jc w:val="center"/>
              <w:rPr>
                <w:color w:val="1F497D" w:themeColor="text2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</w:tbl>
    <w:p>
      <w:pPr>
        <w:spacing w:after="156"/>
      </w:pPr>
    </w:p>
    <w:p>
      <w:pPr>
        <w:spacing w:after="156"/>
      </w:pPr>
    </w:p>
    <w:p>
      <w:pPr>
        <w:spacing w:after="156"/>
      </w:pPr>
    </w:p>
    <w:p>
      <w:pPr>
        <w:spacing w:after="156"/>
      </w:pPr>
    </w:p>
    <w:p>
      <w:pPr>
        <w:spacing w:after="156"/>
      </w:pPr>
    </w:p>
    <w:p>
      <w:pPr>
        <w:spacing w:after="156"/>
      </w:pPr>
    </w:p>
    <w:p>
      <w:pPr>
        <w:spacing w:after="156"/>
      </w:pPr>
    </w:p>
    <w:p>
      <w:pPr>
        <w:spacing w:after="156"/>
      </w:pPr>
    </w:p>
    <w:p>
      <w:pPr>
        <w:spacing w:after="156"/>
      </w:pPr>
    </w:p>
    <w:p>
      <w:pPr>
        <w:spacing w:after="156"/>
      </w:pPr>
    </w:p>
    <w:p>
      <w:pPr>
        <w:spacing w:after="156"/>
      </w:pPr>
    </w:p>
    <w:p>
      <w:pPr>
        <w:spacing w:after="156"/>
      </w:pPr>
    </w:p>
    <w:p>
      <w:pPr>
        <w:spacing w:after="156"/>
      </w:pPr>
    </w:p>
    <w:p>
      <w:pPr>
        <w:spacing w:after="156"/>
      </w:pPr>
    </w:p>
    <w:p>
      <w:pPr>
        <w:spacing w:after="156"/>
      </w:pPr>
    </w:p>
    <w:p>
      <w:pPr>
        <w:spacing w:after="156"/>
      </w:pPr>
    </w:p>
    <w:p>
      <w:pPr>
        <w:pStyle w:val="74"/>
        <w:spacing w:after="156"/>
      </w:pPr>
      <w:bookmarkStart w:id="0" w:name="_Toc21883"/>
      <w:r>
        <w:rPr>
          <w:rFonts w:hint="eastAsia"/>
        </w:rPr>
        <w:t>目录</w:t>
      </w:r>
      <w:bookmarkEnd w:id="0"/>
    </w:p>
    <w:p>
      <w:pPr>
        <w:pStyle w:val="20"/>
        <w:spacing w:after="156"/>
      </w:pPr>
    </w:p>
    <w:p>
      <w:pPr>
        <w:pStyle w:val="31"/>
        <w:tabs>
          <w:tab w:val="right" w:leader="dot" w:pos="9638"/>
        </w:tabs>
      </w:pPr>
      <w:r>
        <w:rPr>
          <w:b w:val="0"/>
          <w:bCs w:val="0"/>
          <w:caps w:val="0"/>
        </w:rPr>
        <w:fldChar w:fldCharType="begin"/>
      </w:r>
      <w:r>
        <w:rPr>
          <w:b w:val="0"/>
          <w:bCs w:val="0"/>
          <w:caps w:val="0"/>
        </w:rPr>
        <w:instrText xml:space="preserve"> TOC \o "1-3" \h \z \u </w:instrText>
      </w:r>
      <w:r>
        <w:rPr>
          <w:b w:val="0"/>
          <w:bCs w:val="0"/>
          <w:caps w:val="0"/>
        </w:rPr>
        <w:fldChar w:fldCharType="separate"/>
      </w:r>
      <w:r>
        <w:rPr>
          <w:bCs w:val="0"/>
          <w:caps w:val="0"/>
        </w:rPr>
        <w:fldChar w:fldCharType="begin"/>
      </w:r>
      <w:r>
        <w:rPr>
          <w:bCs w:val="0"/>
          <w:caps w:val="0"/>
        </w:rPr>
        <w:instrText xml:space="preserve"> HYPERLINK \l _Toc21883 </w:instrText>
      </w:r>
      <w:r>
        <w:rPr>
          <w:bCs w:val="0"/>
          <w:caps w:val="0"/>
        </w:rPr>
        <w:fldChar w:fldCharType="separate"/>
      </w:r>
      <w:r>
        <w:rPr>
          <w:rFonts w:hint="eastAsia"/>
        </w:rPr>
        <w:t>目录</w:t>
      </w:r>
      <w:r>
        <w:tab/>
      </w:r>
      <w:r>
        <w:fldChar w:fldCharType="begin"/>
      </w:r>
      <w:r>
        <w:instrText xml:space="preserve"> PAGEREF _Toc21883 \h </w:instrText>
      </w:r>
      <w:r>
        <w:fldChar w:fldCharType="separate"/>
      </w:r>
      <w:r>
        <w:t>3</w:t>
      </w:r>
      <w:r>
        <w:fldChar w:fldCharType="end"/>
      </w:r>
      <w:r>
        <w:rPr>
          <w:bCs w:val="0"/>
          <w:caps w:val="0"/>
        </w:rPr>
        <w:fldChar w:fldCharType="end"/>
      </w:r>
    </w:p>
    <w:p>
      <w:pPr>
        <w:pStyle w:val="31"/>
        <w:tabs>
          <w:tab w:val="right" w:leader="dot" w:pos="9638"/>
        </w:tabs>
      </w:pPr>
      <w:r>
        <w:rPr>
          <w:bCs/>
          <w:caps/>
          <w:szCs w:val="20"/>
        </w:rPr>
        <w:fldChar w:fldCharType="begin"/>
      </w:r>
      <w:r>
        <w:rPr>
          <w:bCs/>
          <w:caps/>
          <w:szCs w:val="20"/>
        </w:rPr>
        <w:instrText xml:space="preserve"> HYPERLINK \l _Toc21224 </w:instrText>
      </w:r>
      <w:r>
        <w:rPr>
          <w:bCs/>
          <w:caps/>
          <w:szCs w:val="20"/>
        </w:rPr>
        <w:fldChar w:fldCharType="separate"/>
      </w:r>
      <w:r>
        <w:rPr>
          <w:rFonts w:hint="eastAsia"/>
        </w:rPr>
        <w:t>第1章 简介</w:t>
      </w:r>
      <w:r>
        <w:tab/>
      </w:r>
      <w:r>
        <w:fldChar w:fldCharType="begin"/>
      </w:r>
      <w:r>
        <w:instrText xml:space="preserve"> PAGEREF _Toc21224 \h </w:instrText>
      </w:r>
      <w:r>
        <w:fldChar w:fldCharType="separate"/>
      </w:r>
      <w:r>
        <w:t>4</w:t>
      </w:r>
      <w:r>
        <w:fldChar w:fldCharType="end"/>
      </w:r>
      <w:r>
        <w:rPr>
          <w:bCs/>
          <w:caps/>
          <w:szCs w:val="20"/>
        </w:rPr>
        <w:fldChar w:fldCharType="end"/>
      </w:r>
    </w:p>
    <w:p>
      <w:pPr>
        <w:pStyle w:val="35"/>
        <w:tabs>
          <w:tab w:val="right" w:leader="dot" w:pos="9638"/>
        </w:tabs>
      </w:pPr>
      <w:r>
        <w:rPr>
          <w:bCs/>
          <w:caps/>
          <w:szCs w:val="20"/>
        </w:rPr>
        <w:fldChar w:fldCharType="begin"/>
      </w:r>
      <w:r>
        <w:rPr>
          <w:bCs/>
          <w:caps/>
          <w:szCs w:val="20"/>
        </w:rPr>
        <w:instrText xml:space="preserve"> HYPERLINK \l _Toc5719 </w:instrText>
      </w:r>
      <w:r>
        <w:rPr>
          <w:bCs/>
          <w:caps/>
          <w:szCs w:val="20"/>
        </w:rPr>
        <w:fldChar w:fldCharType="separate"/>
      </w:r>
      <w:r>
        <w:rPr>
          <w:rFonts w:hint="eastAsia" w:ascii="Times New Roman" w:hAnsi="Times New Roman"/>
          <w:bCs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vertAlign w:val="baseline"/>
        </w:rPr>
        <w:t xml:space="preserve">1.1 </w:t>
      </w:r>
      <w:r>
        <w:rPr>
          <w:rFonts w:hint="eastAsia"/>
        </w:rPr>
        <w:t>产品概述</w:t>
      </w:r>
      <w:r>
        <w:tab/>
      </w:r>
      <w:r>
        <w:fldChar w:fldCharType="begin"/>
      </w:r>
      <w:r>
        <w:instrText xml:space="preserve"> PAGEREF _Toc5719 \h </w:instrText>
      </w:r>
      <w:r>
        <w:fldChar w:fldCharType="separate"/>
      </w:r>
      <w:r>
        <w:t>4</w:t>
      </w:r>
      <w:r>
        <w:fldChar w:fldCharType="end"/>
      </w:r>
      <w:r>
        <w:rPr>
          <w:bCs/>
          <w:caps/>
          <w:szCs w:val="20"/>
        </w:rPr>
        <w:fldChar w:fldCharType="end"/>
      </w:r>
    </w:p>
    <w:p>
      <w:pPr>
        <w:pStyle w:val="35"/>
        <w:tabs>
          <w:tab w:val="right" w:leader="dot" w:pos="9638"/>
        </w:tabs>
      </w:pPr>
      <w:r>
        <w:rPr>
          <w:bCs/>
          <w:caps/>
          <w:szCs w:val="20"/>
        </w:rPr>
        <w:fldChar w:fldCharType="begin"/>
      </w:r>
      <w:r>
        <w:rPr>
          <w:bCs/>
          <w:caps/>
          <w:szCs w:val="20"/>
        </w:rPr>
        <w:instrText xml:space="preserve"> HYPERLINK \l _Toc6868 </w:instrText>
      </w:r>
      <w:r>
        <w:rPr>
          <w:bCs/>
          <w:caps/>
          <w:szCs w:val="20"/>
        </w:rPr>
        <w:fldChar w:fldCharType="separate"/>
      </w:r>
      <w:r>
        <w:rPr>
          <w:rFonts w:hint="eastAsia" w:ascii="Times New Roman" w:hAnsi="Times New Roman"/>
          <w:bCs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vertAlign w:val="baseline"/>
        </w:rPr>
        <w:t xml:space="preserve">1.2 </w:t>
      </w:r>
      <w:r>
        <w:rPr>
          <w:rFonts w:hint="eastAsia"/>
        </w:rPr>
        <w:t>测试目的</w:t>
      </w:r>
      <w:r>
        <w:tab/>
      </w:r>
      <w:r>
        <w:fldChar w:fldCharType="begin"/>
      </w:r>
      <w:r>
        <w:instrText xml:space="preserve"> PAGEREF _Toc6868 \h </w:instrText>
      </w:r>
      <w:r>
        <w:fldChar w:fldCharType="separate"/>
      </w:r>
      <w:r>
        <w:t>4</w:t>
      </w:r>
      <w:r>
        <w:fldChar w:fldCharType="end"/>
      </w:r>
      <w:r>
        <w:rPr>
          <w:bCs/>
          <w:caps/>
          <w:szCs w:val="20"/>
        </w:rPr>
        <w:fldChar w:fldCharType="end"/>
      </w:r>
    </w:p>
    <w:p>
      <w:pPr>
        <w:pStyle w:val="35"/>
        <w:tabs>
          <w:tab w:val="right" w:leader="dot" w:pos="9638"/>
        </w:tabs>
      </w:pPr>
      <w:r>
        <w:rPr>
          <w:bCs/>
          <w:caps/>
          <w:szCs w:val="20"/>
        </w:rPr>
        <w:fldChar w:fldCharType="begin"/>
      </w:r>
      <w:r>
        <w:rPr>
          <w:bCs/>
          <w:caps/>
          <w:szCs w:val="20"/>
        </w:rPr>
        <w:instrText xml:space="preserve"> HYPERLINK \l _Toc23347 </w:instrText>
      </w:r>
      <w:r>
        <w:rPr>
          <w:bCs/>
          <w:caps/>
          <w:szCs w:val="20"/>
        </w:rPr>
        <w:fldChar w:fldCharType="separate"/>
      </w:r>
      <w:r>
        <w:rPr>
          <w:rFonts w:hint="eastAsia" w:ascii="Times New Roman" w:hAnsi="Times New Roman"/>
          <w:bCs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vertAlign w:val="baseline"/>
        </w:rPr>
        <w:t xml:space="preserve">1.3 </w:t>
      </w:r>
      <w:r>
        <w:rPr>
          <w:rFonts w:hint="eastAsia"/>
        </w:rPr>
        <w:t>默认管理值及端口</w:t>
      </w:r>
      <w:r>
        <w:tab/>
      </w:r>
      <w:r>
        <w:fldChar w:fldCharType="begin"/>
      </w:r>
      <w:r>
        <w:instrText xml:space="preserve"> PAGEREF _Toc23347 \h </w:instrText>
      </w:r>
      <w:r>
        <w:fldChar w:fldCharType="separate"/>
      </w:r>
      <w:r>
        <w:t>4</w:t>
      </w:r>
      <w:r>
        <w:fldChar w:fldCharType="end"/>
      </w:r>
      <w:r>
        <w:rPr>
          <w:bCs/>
          <w:caps/>
          <w:szCs w:val="20"/>
        </w:rPr>
        <w:fldChar w:fldCharType="end"/>
      </w:r>
    </w:p>
    <w:p>
      <w:pPr>
        <w:pStyle w:val="31"/>
        <w:tabs>
          <w:tab w:val="right" w:leader="dot" w:pos="9638"/>
        </w:tabs>
      </w:pPr>
      <w:r>
        <w:rPr>
          <w:bCs/>
          <w:caps/>
          <w:szCs w:val="20"/>
        </w:rPr>
        <w:fldChar w:fldCharType="begin"/>
      </w:r>
      <w:r>
        <w:rPr>
          <w:bCs/>
          <w:caps/>
          <w:szCs w:val="20"/>
        </w:rPr>
        <w:instrText xml:space="preserve"> HYPERLINK \l _Toc16901 </w:instrText>
      </w:r>
      <w:r>
        <w:rPr>
          <w:bCs/>
          <w:caps/>
          <w:szCs w:val="20"/>
        </w:rPr>
        <w:fldChar w:fldCharType="separate"/>
      </w:r>
      <w:r>
        <w:rPr>
          <w:rFonts w:hint="eastAsia"/>
        </w:rPr>
        <w:t>第2章 测试环境及结论</w:t>
      </w:r>
      <w:r>
        <w:tab/>
      </w:r>
      <w:r>
        <w:fldChar w:fldCharType="begin"/>
      </w:r>
      <w:r>
        <w:instrText xml:space="preserve"> PAGEREF _Toc16901 \h </w:instrText>
      </w:r>
      <w:r>
        <w:fldChar w:fldCharType="separate"/>
      </w:r>
      <w:r>
        <w:t>5</w:t>
      </w:r>
      <w:r>
        <w:fldChar w:fldCharType="end"/>
      </w:r>
      <w:r>
        <w:rPr>
          <w:bCs/>
          <w:caps/>
          <w:szCs w:val="20"/>
        </w:rPr>
        <w:fldChar w:fldCharType="end"/>
      </w:r>
    </w:p>
    <w:p>
      <w:pPr>
        <w:pStyle w:val="35"/>
        <w:tabs>
          <w:tab w:val="right" w:leader="dot" w:pos="9638"/>
        </w:tabs>
      </w:pPr>
      <w:r>
        <w:rPr>
          <w:bCs/>
          <w:caps/>
          <w:szCs w:val="20"/>
        </w:rPr>
        <w:fldChar w:fldCharType="begin"/>
      </w:r>
      <w:r>
        <w:rPr>
          <w:bCs/>
          <w:caps/>
          <w:szCs w:val="20"/>
        </w:rPr>
        <w:instrText xml:space="preserve"> HYPERLINK \l _Toc8561 </w:instrText>
      </w:r>
      <w:r>
        <w:rPr>
          <w:bCs/>
          <w:caps/>
          <w:szCs w:val="20"/>
        </w:rPr>
        <w:fldChar w:fldCharType="separate"/>
      </w:r>
      <w:r>
        <w:rPr>
          <w:rFonts w:hint="eastAsia" w:ascii="Times New Roman" w:hAnsi="Times New Roman"/>
          <w:bCs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vertAlign w:val="baseline"/>
        </w:rPr>
        <w:t xml:space="preserve">2.1 </w:t>
      </w:r>
      <w:r>
        <w:rPr>
          <w:rFonts w:hint="eastAsia"/>
        </w:rPr>
        <w:t>被测对象</w:t>
      </w:r>
      <w:r>
        <w:tab/>
      </w:r>
      <w:r>
        <w:fldChar w:fldCharType="begin"/>
      </w:r>
      <w:r>
        <w:instrText xml:space="preserve"> PAGEREF _Toc8561 \h </w:instrText>
      </w:r>
      <w:r>
        <w:fldChar w:fldCharType="separate"/>
      </w:r>
      <w:r>
        <w:t>5</w:t>
      </w:r>
      <w:r>
        <w:fldChar w:fldCharType="end"/>
      </w:r>
      <w:r>
        <w:rPr>
          <w:bCs/>
          <w:caps/>
          <w:szCs w:val="20"/>
        </w:rPr>
        <w:fldChar w:fldCharType="end"/>
      </w:r>
    </w:p>
    <w:p>
      <w:pPr>
        <w:pStyle w:val="35"/>
        <w:tabs>
          <w:tab w:val="right" w:leader="dot" w:pos="9638"/>
        </w:tabs>
      </w:pPr>
      <w:r>
        <w:rPr>
          <w:bCs/>
          <w:caps/>
          <w:szCs w:val="20"/>
        </w:rPr>
        <w:fldChar w:fldCharType="begin"/>
      </w:r>
      <w:r>
        <w:rPr>
          <w:bCs/>
          <w:caps/>
          <w:szCs w:val="20"/>
        </w:rPr>
        <w:instrText xml:space="preserve"> HYPERLINK \l _Toc25718 </w:instrText>
      </w:r>
      <w:r>
        <w:rPr>
          <w:bCs/>
          <w:caps/>
          <w:szCs w:val="20"/>
        </w:rPr>
        <w:fldChar w:fldCharType="separate"/>
      </w:r>
      <w:r>
        <w:rPr>
          <w:rFonts w:hint="eastAsia" w:ascii="Times New Roman" w:hAnsi="Times New Roman"/>
          <w:bCs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vertAlign w:val="baseline"/>
        </w:rPr>
        <w:t xml:space="preserve">2.2 </w:t>
      </w:r>
      <w:r>
        <w:rPr>
          <w:rFonts w:hint="eastAsia"/>
        </w:rPr>
        <w:t>测试环境</w:t>
      </w:r>
      <w:r>
        <w:tab/>
      </w:r>
      <w:r>
        <w:fldChar w:fldCharType="begin"/>
      </w:r>
      <w:r>
        <w:instrText xml:space="preserve"> PAGEREF _Toc25718 \h </w:instrText>
      </w:r>
      <w:r>
        <w:fldChar w:fldCharType="separate"/>
      </w:r>
      <w:r>
        <w:t>5</w:t>
      </w:r>
      <w:r>
        <w:fldChar w:fldCharType="end"/>
      </w:r>
      <w:r>
        <w:rPr>
          <w:bCs/>
          <w:caps/>
          <w:szCs w:val="20"/>
        </w:rPr>
        <w:fldChar w:fldCharType="end"/>
      </w:r>
    </w:p>
    <w:p>
      <w:pPr>
        <w:pStyle w:val="35"/>
        <w:tabs>
          <w:tab w:val="right" w:leader="dot" w:pos="9638"/>
        </w:tabs>
      </w:pPr>
      <w:r>
        <w:rPr>
          <w:bCs/>
          <w:caps/>
          <w:szCs w:val="20"/>
        </w:rPr>
        <w:fldChar w:fldCharType="begin"/>
      </w:r>
      <w:r>
        <w:rPr>
          <w:bCs/>
          <w:caps/>
          <w:szCs w:val="20"/>
        </w:rPr>
        <w:instrText xml:space="preserve"> HYPERLINK \l _Toc24765 </w:instrText>
      </w:r>
      <w:r>
        <w:rPr>
          <w:bCs/>
          <w:caps/>
          <w:szCs w:val="20"/>
        </w:rPr>
        <w:fldChar w:fldCharType="separate"/>
      </w:r>
      <w:r>
        <w:rPr>
          <w:rFonts w:hint="eastAsia" w:ascii="Times New Roman" w:hAnsi="Times New Roman"/>
          <w:bCs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vertAlign w:val="baseline"/>
        </w:rPr>
        <w:t xml:space="preserve">2.3 </w:t>
      </w:r>
      <w:r>
        <w:rPr>
          <w:rFonts w:hint="eastAsia"/>
        </w:rPr>
        <w:t>测试项</w:t>
      </w:r>
      <w:r>
        <w:tab/>
      </w:r>
      <w:r>
        <w:fldChar w:fldCharType="begin"/>
      </w:r>
      <w:r>
        <w:instrText xml:space="preserve"> PAGEREF _Toc24765 \h </w:instrText>
      </w:r>
      <w:r>
        <w:fldChar w:fldCharType="separate"/>
      </w:r>
      <w:r>
        <w:t>6</w:t>
      </w:r>
      <w:r>
        <w:fldChar w:fldCharType="end"/>
      </w:r>
      <w:r>
        <w:rPr>
          <w:bCs/>
          <w:caps/>
          <w:szCs w:val="20"/>
        </w:rPr>
        <w:fldChar w:fldCharType="end"/>
      </w:r>
    </w:p>
    <w:p>
      <w:pPr>
        <w:pStyle w:val="35"/>
        <w:tabs>
          <w:tab w:val="right" w:leader="dot" w:pos="9638"/>
        </w:tabs>
      </w:pPr>
      <w:r>
        <w:rPr>
          <w:bCs/>
          <w:caps/>
          <w:szCs w:val="20"/>
        </w:rPr>
        <w:fldChar w:fldCharType="begin"/>
      </w:r>
      <w:r>
        <w:rPr>
          <w:bCs/>
          <w:caps/>
          <w:szCs w:val="20"/>
        </w:rPr>
        <w:instrText xml:space="preserve"> HYPERLINK \l _Toc8278 </w:instrText>
      </w:r>
      <w:r>
        <w:rPr>
          <w:bCs/>
          <w:caps/>
          <w:szCs w:val="20"/>
        </w:rPr>
        <w:fldChar w:fldCharType="separate"/>
      </w:r>
      <w:r>
        <w:rPr>
          <w:rFonts w:hint="eastAsia" w:ascii="Times New Roman" w:hAnsi="Times New Roman"/>
          <w:bCs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vertAlign w:val="baseline"/>
        </w:rPr>
        <w:t xml:space="preserve">2.4 </w:t>
      </w:r>
      <w:r>
        <w:rPr>
          <w:rFonts w:hint="eastAsia"/>
        </w:rPr>
        <w:t>测试结论</w:t>
      </w:r>
      <w:r>
        <w:tab/>
      </w:r>
      <w:r>
        <w:fldChar w:fldCharType="begin"/>
      </w:r>
      <w:r>
        <w:instrText xml:space="preserve"> PAGEREF _Toc8278 \h </w:instrText>
      </w:r>
      <w:r>
        <w:fldChar w:fldCharType="separate"/>
      </w:r>
      <w:r>
        <w:t>6</w:t>
      </w:r>
      <w:r>
        <w:fldChar w:fldCharType="end"/>
      </w:r>
      <w:r>
        <w:rPr>
          <w:bCs/>
          <w:caps/>
          <w:szCs w:val="20"/>
        </w:rPr>
        <w:fldChar w:fldCharType="end"/>
      </w:r>
    </w:p>
    <w:p>
      <w:pPr>
        <w:pStyle w:val="31"/>
        <w:tabs>
          <w:tab w:val="right" w:leader="dot" w:pos="9638"/>
        </w:tabs>
      </w:pPr>
      <w:r>
        <w:rPr>
          <w:bCs/>
          <w:caps/>
          <w:szCs w:val="20"/>
        </w:rPr>
        <w:fldChar w:fldCharType="begin"/>
      </w:r>
      <w:r>
        <w:rPr>
          <w:bCs/>
          <w:caps/>
          <w:szCs w:val="20"/>
        </w:rPr>
        <w:instrText xml:space="preserve"> HYPERLINK \l _Toc30451 </w:instrText>
      </w:r>
      <w:r>
        <w:rPr>
          <w:bCs/>
          <w:caps/>
          <w:szCs w:val="20"/>
        </w:rPr>
        <w:fldChar w:fldCharType="separate"/>
      </w:r>
      <w:r>
        <w:rPr>
          <w:rFonts w:hint="eastAsia"/>
        </w:rPr>
        <w:t>第3章 测试分析</w:t>
      </w:r>
      <w:r>
        <w:tab/>
      </w:r>
      <w:r>
        <w:fldChar w:fldCharType="begin"/>
      </w:r>
      <w:r>
        <w:instrText xml:space="preserve"> PAGEREF _Toc30451 \h </w:instrText>
      </w:r>
      <w:r>
        <w:fldChar w:fldCharType="separate"/>
      </w:r>
      <w:r>
        <w:t>7</w:t>
      </w:r>
      <w:r>
        <w:fldChar w:fldCharType="end"/>
      </w:r>
      <w:r>
        <w:rPr>
          <w:bCs/>
          <w:caps/>
          <w:szCs w:val="20"/>
        </w:rPr>
        <w:fldChar w:fldCharType="end"/>
      </w:r>
    </w:p>
    <w:p>
      <w:pPr>
        <w:pStyle w:val="35"/>
        <w:tabs>
          <w:tab w:val="right" w:leader="dot" w:pos="9638"/>
        </w:tabs>
      </w:pPr>
      <w:r>
        <w:rPr>
          <w:bCs/>
          <w:caps/>
          <w:szCs w:val="20"/>
        </w:rPr>
        <w:fldChar w:fldCharType="begin"/>
      </w:r>
      <w:r>
        <w:rPr>
          <w:bCs/>
          <w:caps/>
          <w:szCs w:val="20"/>
        </w:rPr>
        <w:instrText xml:space="preserve"> HYPERLINK \l _Toc23248 </w:instrText>
      </w:r>
      <w:r>
        <w:rPr>
          <w:bCs/>
          <w:caps/>
          <w:szCs w:val="20"/>
        </w:rPr>
        <w:fldChar w:fldCharType="separate"/>
      </w:r>
      <w:r>
        <w:rPr>
          <w:rFonts w:hint="eastAsia" w:ascii="Times New Roman" w:hAnsi="Times New Roman"/>
          <w:bCs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vertAlign w:val="baseline"/>
        </w:rPr>
        <w:t xml:space="preserve">3.1 </w:t>
      </w:r>
      <w:r>
        <w:rPr>
          <w:rFonts w:hint="eastAsia"/>
        </w:rPr>
        <w:t>测试时间、地点及人员</w:t>
      </w:r>
      <w:r>
        <w:tab/>
      </w:r>
      <w:r>
        <w:fldChar w:fldCharType="begin"/>
      </w:r>
      <w:r>
        <w:instrText xml:space="preserve"> PAGEREF _Toc23248 \h </w:instrText>
      </w:r>
      <w:r>
        <w:fldChar w:fldCharType="separate"/>
      </w:r>
      <w:r>
        <w:t>7</w:t>
      </w:r>
      <w:r>
        <w:fldChar w:fldCharType="end"/>
      </w:r>
      <w:r>
        <w:rPr>
          <w:bCs/>
          <w:caps/>
          <w:szCs w:val="20"/>
        </w:rPr>
        <w:fldChar w:fldCharType="end"/>
      </w:r>
    </w:p>
    <w:p>
      <w:pPr>
        <w:pStyle w:val="35"/>
        <w:tabs>
          <w:tab w:val="right" w:leader="dot" w:pos="9638"/>
        </w:tabs>
      </w:pPr>
      <w:r>
        <w:rPr>
          <w:bCs/>
          <w:caps/>
          <w:szCs w:val="20"/>
        </w:rPr>
        <w:fldChar w:fldCharType="begin"/>
      </w:r>
      <w:r>
        <w:rPr>
          <w:bCs/>
          <w:caps/>
          <w:szCs w:val="20"/>
        </w:rPr>
        <w:instrText xml:space="preserve"> HYPERLINK \l _Toc16459 </w:instrText>
      </w:r>
      <w:r>
        <w:rPr>
          <w:bCs/>
          <w:caps/>
          <w:szCs w:val="20"/>
        </w:rPr>
        <w:fldChar w:fldCharType="separate"/>
      </w:r>
      <w:r>
        <w:rPr>
          <w:rFonts w:hint="eastAsia" w:ascii="Times New Roman" w:hAnsi="Times New Roman"/>
          <w:bCs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vertAlign w:val="baseline"/>
        </w:rPr>
        <w:t xml:space="preserve">3.2 </w:t>
      </w:r>
      <w:r>
        <w:rPr>
          <w:rFonts w:hint="eastAsia"/>
        </w:rPr>
        <w:t>测试执行轮次</w:t>
      </w:r>
      <w:r>
        <w:tab/>
      </w:r>
      <w:r>
        <w:fldChar w:fldCharType="begin"/>
      </w:r>
      <w:r>
        <w:instrText xml:space="preserve"> PAGEREF _Toc16459 \h </w:instrText>
      </w:r>
      <w:r>
        <w:fldChar w:fldCharType="separate"/>
      </w:r>
      <w:r>
        <w:t>7</w:t>
      </w:r>
      <w:r>
        <w:fldChar w:fldCharType="end"/>
      </w:r>
      <w:r>
        <w:rPr>
          <w:bCs/>
          <w:caps/>
          <w:szCs w:val="20"/>
        </w:rPr>
        <w:fldChar w:fldCharType="end"/>
      </w:r>
    </w:p>
    <w:p>
      <w:pPr>
        <w:pStyle w:val="35"/>
        <w:tabs>
          <w:tab w:val="right" w:leader="dot" w:pos="9638"/>
        </w:tabs>
      </w:pPr>
      <w:r>
        <w:rPr>
          <w:bCs/>
          <w:caps/>
          <w:szCs w:val="20"/>
        </w:rPr>
        <w:fldChar w:fldCharType="begin"/>
      </w:r>
      <w:r>
        <w:rPr>
          <w:bCs/>
          <w:caps/>
          <w:szCs w:val="20"/>
        </w:rPr>
        <w:instrText xml:space="preserve"> HYPERLINK \l _Toc17426 </w:instrText>
      </w:r>
      <w:r>
        <w:rPr>
          <w:bCs/>
          <w:caps/>
          <w:szCs w:val="20"/>
        </w:rPr>
        <w:fldChar w:fldCharType="separate"/>
      </w:r>
      <w:r>
        <w:rPr>
          <w:rFonts w:hint="eastAsia" w:ascii="Times New Roman" w:hAnsi="Times New Roman"/>
          <w:bCs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vertAlign w:val="baseline"/>
        </w:rPr>
        <w:t xml:space="preserve">3.3 </w:t>
      </w:r>
      <w:r>
        <w:rPr>
          <w:rFonts w:hint="eastAsia"/>
        </w:rPr>
        <w:t>测试用例执行结果</w:t>
      </w:r>
      <w:r>
        <w:tab/>
      </w:r>
      <w:r>
        <w:fldChar w:fldCharType="begin"/>
      </w:r>
      <w:r>
        <w:instrText xml:space="preserve"> PAGEREF _Toc17426 \h </w:instrText>
      </w:r>
      <w:r>
        <w:fldChar w:fldCharType="separate"/>
      </w:r>
      <w:r>
        <w:t>7</w:t>
      </w:r>
      <w:r>
        <w:fldChar w:fldCharType="end"/>
      </w:r>
      <w:r>
        <w:rPr>
          <w:bCs/>
          <w:caps/>
          <w:szCs w:val="20"/>
        </w:rPr>
        <w:fldChar w:fldCharType="end"/>
      </w:r>
    </w:p>
    <w:p>
      <w:pPr>
        <w:pStyle w:val="35"/>
        <w:tabs>
          <w:tab w:val="right" w:leader="dot" w:pos="9638"/>
        </w:tabs>
      </w:pPr>
      <w:r>
        <w:rPr>
          <w:bCs/>
          <w:caps/>
          <w:szCs w:val="20"/>
        </w:rPr>
        <w:fldChar w:fldCharType="begin"/>
      </w:r>
      <w:r>
        <w:rPr>
          <w:bCs/>
          <w:caps/>
          <w:szCs w:val="20"/>
        </w:rPr>
        <w:instrText xml:space="preserve"> HYPERLINK \l _Toc9672 </w:instrText>
      </w:r>
      <w:r>
        <w:rPr>
          <w:bCs/>
          <w:caps/>
          <w:szCs w:val="20"/>
        </w:rPr>
        <w:fldChar w:fldCharType="separate"/>
      </w:r>
      <w:r>
        <w:rPr>
          <w:rFonts w:hint="eastAsia" w:ascii="Times New Roman" w:hAnsi="Times New Roman"/>
          <w:bCs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vertAlign w:val="baseline"/>
        </w:rPr>
        <w:t xml:space="preserve">3.4 </w:t>
      </w:r>
      <w:r>
        <w:rPr>
          <w:rFonts w:hint="eastAsia"/>
        </w:rPr>
        <w:t>缺陷统计</w:t>
      </w:r>
      <w:r>
        <w:tab/>
      </w:r>
      <w:r>
        <w:fldChar w:fldCharType="begin"/>
      </w:r>
      <w:r>
        <w:instrText xml:space="preserve"> PAGEREF _Toc9672 \h </w:instrText>
      </w:r>
      <w:r>
        <w:fldChar w:fldCharType="separate"/>
      </w:r>
      <w:r>
        <w:t>8</w:t>
      </w:r>
      <w:r>
        <w:fldChar w:fldCharType="end"/>
      </w:r>
      <w:r>
        <w:rPr>
          <w:bCs/>
          <w:caps/>
          <w:szCs w:val="20"/>
        </w:rPr>
        <w:fldChar w:fldCharType="end"/>
      </w:r>
    </w:p>
    <w:p>
      <w:pPr>
        <w:pStyle w:val="20"/>
        <w:spacing w:after="156"/>
      </w:pPr>
      <w:r>
        <w:rPr>
          <w:bCs/>
          <w:caps/>
          <w:szCs w:val="20"/>
        </w:rPr>
        <w:fldChar w:fldCharType="end"/>
      </w:r>
    </w:p>
    <w:p>
      <w:pPr>
        <w:pStyle w:val="2"/>
        <w:spacing w:after="156"/>
      </w:pPr>
      <w:bookmarkStart w:id="1" w:name="_Toc21224"/>
      <w:r>
        <w:rPr>
          <w:rFonts w:hint="eastAsia"/>
        </w:rPr>
        <w:t>简介</w:t>
      </w:r>
      <w:bookmarkEnd w:id="1"/>
    </w:p>
    <w:p>
      <w:pPr>
        <w:pStyle w:val="5"/>
        <w:spacing w:after="156"/>
      </w:pPr>
      <w:bookmarkStart w:id="2" w:name="_Toc5719"/>
      <w:r>
        <w:rPr>
          <w:rFonts w:hint="eastAsia"/>
        </w:rPr>
        <w:t>产品概述</w:t>
      </w:r>
      <w:bookmarkEnd w:id="2"/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为方便用户操作使用，</w:t>
      </w:r>
      <w:r>
        <w:rPr>
          <w:rFonts w:ascii="宋体" w:hAnsi="宋体"/>
          <w:szCs w:val="21"/>
        </w:rPr>
        <w:t>Apusic应用服务器</w:t>
      </w:r>
      <w:r>
        <w:rPr>
          <w:rFonts w:hint="eastAsia" w:ascii="宋体" w:hAnsi="宋体"/>
          <w:szCs w:val="21"/>
          <w:lang w:eastAsia="zh-CN"/>
        </w:rPr>
        <w:t>提供敏捷版，</w:t>
      </w:r>
      <w:r>
        <w:rPr>
          <w:rFonts w:ascii="宋体" w:hAnsi="宋体"/>
          <w:szCs w:val="21"/>
        </w:rPr>
        <w:t>支持</w:t>
      </w:r>
      <w:r>
        <w:rPr>
          <w:rFonts w:hint="eastAsia" w:ascii="宋体" w:hAnsi="宋体"/>
          <w:szCs w:val="21"/>
          <w:lang w:eastAsia="zh-CN"/>
        </w:rPr>
        <w:t>与</w:t>
      </w:r>
      <w:r>
        <w:rPr>
          <w:rFonts w:hint="eastAsia" w:ascii="宋体" w:hAnsi="宋体"/>
          <w:szCs w:val="21"/>
          <w:lang w:val="en-US" w:eastAsia="zh-CN"/>
        </w:rPr>
        <w:t>Springboot集成使用、支持国密配置等</w:t>
      </w:r>
      <w:r>
        <w:rPr>
          <w:rFonts w:ascii="宋体" w:hAnsi="宋体"/>
          <w:szCs w:val="21"/>
        </w:rPr>
        <w:t>。</w:t>
      </w:r>
    </w:p>
    <w:p>
      <w:pPr>
        <w:pStyle w:val="5"/>
        <w:spacing w:after="156"/>
      </w:pPr>
      <w:bookmarkStart w:id="3" w:name="_Toc6868"/>
      <w:r>
        <w:rPr>
          <w:rFonts w:hint="eastAsia"/>
        </w:rPr>
        <w:t>测试目的</w:t>
      </w:r>
      <w:bookmarkEnd w:id="3"/>
    </w:p>
    <w:p>
      <w:pPr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本次测试是对金蝶天燕中间件AA</w:t>
      </w:r>
      <w:r>
        <w:rPr>
          <w:rFonts w:hint="eastAsia" w:ascii="宋体" w:hAnsi="宋体"/>
          <w:szCs w:val="21"/>
          <w:lang w:val="en-US" w:eastAsia="zh-CN"/>
        </w:rPr>
        <w:t>MS</w:t>
      </w:r>
      <w:r>
        <w:rPr>
          <w:rFonts w:hint="eastAsia" w:ascii="宋体" w:hAnsi="宋体"/>
          <w:szCs w:val="21"/>
        </w:rPr>
        <w:t>V10进行管控台功能测试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本文适用于AA</w:t>
      </w:r>
      <w:r>
        <w:rPr>
          <w:rFonts w:hint="eastAsia" w:ascii="宋体" w:hAnsi="宋体"/>
          <w:szCs w:val="21"/>
          <w:lang w:val="en-US" w:eastAsia="zh-CN"/>
        </w:rPr>
        <w:t>M</w:t>
      </w:r>
      <w:r>
        <w:rPr>
          <w:rFonts w:hint="eastAsia" w:ascii="宋体" w:hAnsi="宋体"/>
          <w:szCs w:val="21"/>
        </w:rPr>
        <w:t>S开发者、测试者、实施者及相关人员。</w:t>
      </w:r>
    </w:p>
    <w:p>
      <w:pPr>
        <w:pStyle w:val="5"/>
        <w:spacing w:after="156"/>
      </w:pPr>
      <w:bookmarkStart w:id="4" w:name="_Toc23347"/>
      <w:bookmarkStart w:id="15" w:name="_GoBack"/>
      <w:bookmarkEnd w:id="15"/>
      <w:r>
        <w:rPr>
          <w:rFonts w:hint="eastAsia"/>
        </w:rPr>
        <w:t>默认管理值及端口</w:t>
      </w:r>
      <w:bookmarkEnd w:id="4"/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下表列出了</w:t>
      </w:r>
      <w:r>
        <w:rPr>
          <w:rFonts w:hint="eastAsia" w:ascii="宋体" w:hAnsi="宋体"/>
          <w:szCs w:val="21"/>
        </w:rPr>
        <w:t>金蝶Apusic应用服务器</w:t>
      </w:r>
      <w:r>
        <w:rPr>
          <w:rFonts w:hint="eastAsia" w:ascii="宋体" w:hAnsi="宋体"/>
          <w:szCs w:val="21"/>
          <w:lang w:eastAsia="zh-CN"/>
        </w:rPr>
        <w:t>敏捷版</w:t>
      </w:r>
      <w:r>
        <w:rPr>
          <w:rFonts w:hint="eastAsia" w:ascii="宋体" w:hAnsi="宋体"/>
          <w:szCs w:val="21"/>
        </w:rPr>
        <w:t>V10.1</w:t>
      </w:r>
      <w:r>
        <w:rPr>
          <w:rFonts w:ascii="宋体" w:hAnsi="宋体"/>
          <w:szCs w:val="21"/>
        </w:rPr>
        <w:t>的</w:t>
      </w:r>
      <w:r>
        <w:rPr>
          <w:rFonts w:hint="eastAsia" w:ascii="宋体" w:hAnsi="宋体"/>
          <w:szCs w:val="21"/>
        </w:rPr>
        <w:t>端口的默认值</w:t>
      </w:r>
    </w:p>
    <w:p>
      <w:pPr>
        <w:spacing w:line="360" w:lineRule="auto"/>
        <w:ind w:firstLine="420" w:firstLineChars="200"/>
        <w:jc w:val="left"/>
        <w:rPr>
          <w:rFonts w:ascii="宋体" w:hAnsi="宋体" w:cs="Arial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</w:rPr>
        <w:t>默认端口：</w:t>
      </w:r>
    </w:p>
    <w:tbl>
      <w:tblPr>
        <w:tblStyle w:val="40"/>
        <w:tblW w:w="9355" w:type="dxa"/>
        <w:tblInd w:w="3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46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功能模块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端口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HTTP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端口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6888</w:t>
            </w:r>
          </w:p>
        </w:tc>
      </w:tr>
    </w:tbl>
    <w:p>
      <w:pPr>
        <w:spacing w:line="360" w:lineRule="auto"/>
        <w:ind w:firstLine="420" w:firstLineChars="200"/>
        <w:jc w:val="left"/>
        <w:rPr>
          <w:rFonts w:ascii="宋体" w:hAnsi="宋体" w:cs="Arial"/>
          <w:kern w:val="0"/>
          <w:szCs w:val="21"/>
        </w:rPr>
      </w:pPr>
    </w:p>
    <w:p>
      <w:pPr>
        <w:pStyle w:val="2"/>
        <w:spacing w:after="156"/>
      </w:pPr>
      <w:bookmarkStart w:id="5" w:name="_Toc16901"/>
      <w:r>
        <w:rPr>
          <w:rFonts w:hint="eastAsia"/>
        </w:rPr>
        <w:t>测试环境及结论</w:t>
      </w:r>
      <w:bookmarkEnd w:id="5"/>
    </w:p>
    <w:p>
      <w:pPr>
        <w:pStyle w:val="5"/>
        <w:spacing w:after="156"/>
      </w:pPr>
      <w:bookmarkStart w:id="6" w:name="_Toc8561"/>
      <w:r>
        <w:rPr>
          <w:rFonts w:hint="eastAsia"/>
        </w:rPr>
        <w:t>被测对象</w:t>
      </w:r>
      <w:bookmarkEnd w:id="6"/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AA</w:t>
      </w:r>
      <w:r>
        <w:rPr>
          <w:rFonts w:hint="eastAsia" w:ascii="宋体" w:hAnsi="宋体"/>
          <w:szCs w:val="21"/>
          <w:lang w:val="en-US" w:eastAsia="zh-CN"/>
        </w:rPr>
        <w:t>M</w:t>
      </w:r>
      <w:r>
        <w:rPr>
          <w:rFonts w:hint="eastAsia" w:ascii="宋体" w:hAnsi="宋体"/>
          <w:szCs w:val="21"/>
        </w:rPr>
        <w:t>SV10</w:t>
      </w:r>
    </w:p>
    <w:p>
      <w:pPr>
        <w:pStyle w:val="5"/>
        <w:spacing w:after="156"/>
      </w:pPr>
      <w:bookmarkStart w:id="7" w:name="_Toc25718"/>
      <w:r>
        <w:rPr>
          <w:rFonts w:hint="eastAsia"/>
        </w:rPr>
        <w:t>测试环境</w:t>
      </w:r>
      <w:bookmarkEnd w:id="7"/>
    </w:p>
    <w:tbl>
      <w:tblPr>
        <w:tblStyle w:val="4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271"/>
        <w:gridCol w:w="3859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shd w:val="clear" w:color="auto" w:fill="D9D9D9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名称</w:t>
            </w:r>
          </w:p>
        </w:tc>
        <w:tc>
          <w:tcPr>
            <w:tcW w:w="2271" w:type="dxa"/>
            <w:shd w:val="clear" w:color="auto" w:fill="D9D9D9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服务器</w:t>
            </w:r>
            <w:r>
              <w:rPr>
                <w:rFonts w:ascii="宋体" w:hAnsi="宋体"/>
                <w:b/>
                <w:szCs w:val="21"/>
              </w:rPr>
              <w:t>地址</w:t>
            </w:r>
          </w:p>
        </w:tc>
        <w:tc>
          <w:tcPr>
            <w:tcW w:w="3859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硬件配置</w:t>
            </w:r>
          </w:p>
        </w:tc>
        <w:tc>
          <w:tcPr>
            <w:tcW w:w="1365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软件配置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AAMS V10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安装</w:t>
            </w:r>
            <w:r>
              <w:rPr>
                <w:rFonts w:ascii="宋体" w:hAnsi="宋体"/>
                <w:szCs w:val="21"/>
              </w:rPr>
              <w:t>环境</w:t>
            </w:r>
          </w:p>
        </w:tc>
        <w:tc>
          <w:tcPr>
            <w:tcW w:w="227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172.20.140.78</w:t>
            </w:r>
          </w:p>
        </w:tc>
        <w:tc>
          <w:tcPr>
            <w:tcW w:w="3859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CPU：Loongson-3B3000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内存</w:t>
            </w:r>
            <w:r>
              <w:rPr>
                <w:rFonts w:hint="eastAsia" w:ascii="宋体" w:hAnsi="宋体"/>
                <w:szCs w:val="21"/>
              </w:rPr>
              <w:t>：32G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操作系统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>64位中标麒麟</w:t>
            </w:r>
          </w:p>
        </w:tc>
        <w:tc>
          <w:tcPr>
            <w:tcW w:w="136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JDK 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AAMS V10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安装</w:t>
            </w:r>
            <w:r>
              <w:rPr>
                <w:rFonts w:ascii="宋体" w:hAnsi="宋体"/>
                <w:szCs w:val="21"/>
              </w:rPr>
              <w:t>环境</w:t>
            </w:r>
          </w:p>
        </w:tc>
        <w:tc>
          <w:tcPr>
            <w:tcW w:w="227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172.20.140.77</w:t>
            </w:r>
          </w:p>
        </w:tc>
        <w:tc>
          <w:tcPr>
            <w:tcW w:w="3859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CPU：phytium FT1500a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内存</w:t>
            </w:r>
            <w:r>
              <w:rPr>
                <w:rFonts w:hint="eastAsia" w:ascii="宋体" w:hAnsi="宋体"/>
                <w:szCs w:val="21"/>
              </w:rPr>
              <w:t>：32G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操作系统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>64位银河麒麟</w:t>
            </w:r>
          </w:p>
        </w:tc>
        <w:tc>
          <w:tcPr>
            <w:tcW w:w="136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JDK 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38" w:type="dxa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AAMS V10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安装</w:t>
            </w:r>
            <w:r>
              <w:rPr>
                <w:rFonts w:ascii="宋体" w:hAnsi="宋体"/>
                <w:szCs w:val="21"/>
              </w:rPr>
              <w:t>环境</w:t>
            </w:r>
          </w:p>
        </w:tc>
        <w:tc>
          <w:tcPr>
            <w:tcW w:w="227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172.20.140.41</w:t>
            </w:r>
          </w:p>
        </w:tc>
        <w:tc>
          <w:tcPr>
            <w:tcW w:w="3859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CPU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Intel(R) Core(TM) i5-8500 CPU @ 3.00GHz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内存:</w:t>
            </w:r>
            <w:r>
              <w:rPr>
                <w:rFonts w:hint="eastAsia" w:ascii="宋体" w:hAnsi="宋体"/>
                <w:szCs w:val="21"/>
              </w:rPr>
              <w:t>16G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存储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</w:rPr>
              <w:t>1T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网络</w:t>
            </w:r>
            <w:r>
              <w:rPr>
                <w:rFonts w:hint="eastAsia" w:ascii="宋体" w:hAnsi="宋体"/>
                <w:szCs w:val="21"/>
              </w:rPr>
              <w:t>：1000Mb/s</w:t>
            </w:r>
          </w:p>
        </w:tc>
        <w:tc>
          <w:tcPr>
            <w:tcW w:w="136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Oracle</w:t>
            </w:r>
            <w:r>
              <w:rPr>
                <w:rFonts w:ascii="宋体" w:hAnsi="宋体"/>
                <w:szCs w:val="21"/>
              </w:rPr>
              <w:t>JDK 1.8.0_</w:t>
            </w:r>
            <w:r>
              <w:rPr>
                <w:rFonts w:hint="eastAsia" w:ascii="宋体" w:hAnsi="宋体"/>
                <w:szCs w:val="21"/>
              </w:rPr>
              <w:t>192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AAMS V10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安装</w:t>
            </w:r>
            <w:r>
              <w:rPr>
                <w:rFonts w:ascii="宋体" w:hAnsi="宋体"/>
                <w:szCs w:val="21"/>
              </w:rPr>
              <w:t>环境</w:t>
            </w:r>
          </w:p>
        </w:tc>
        <w:tc>
          <w:tcPr>
            <w:tcW w:w="227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172.20.140.40</w:t>
            </w:r>
          </w:p>
        </w:tc>
        <w:tc>
          <w:tcPr>
            <w:tcW w:w="3859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CPU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Intel(R) Core(TM) i5-8500 CPU @ 3.00GHz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内存:</w:t>
            </w:r>
            <w:r>
              <w:rPr>
                <w:rFonts w:hint="eastAsia" w:ascii="宋体" w:hAnsi="宋体"/>
                <w:szCs w:val="21"/>
              </w:rPr>
              <w:t>16G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存储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</w:rPr>
              <w:t>1T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网络</w:t>
            </w:r>
            <w:r>
              <w:rPr>
                <w:rFonts w:hint="eastAsia" w:ascii="宋体" w:hAnsi="宋体"/>
                <w:szCs w:val="21"/>
              </w:rPr>
              <w:t>：1000Mb/s</w:t>
            </w:r>
          </w:p>
        </w:tc>
        <w:tc>
          <w:tcPr>
            <w:tcW w:w="136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Open</w:t>
            </w:r>
            <w:r>
              <w:rPr>
                <w:rFonts w:ascii="宋体" w:hAnsi="宋体"/>
                <w:szCs w:val="21"/>
              </w:rPr>
              <w:t>JDK 1.8.0_2</w:t>
            </w: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2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客户端测试机</w:t>
            </w:r>
          </w:p>
        </w:tc>
        <w:tc>
          <w:tcPr>
            <w:tcW w:w="227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172.20.51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54</w:t>
            </w:r>
          </w:p>
        </w:tc>
        <w:tc>
          <w:tcPr>
            <w:tcW w:w="3859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CPU：</w:t>
            </w:r>
            <w:r>
              <w:rPr>
                <w:rFonts w:ascii="宋体" w:hAnsi="宋体"/>
                <w:szCs w:val="21"/>
              </w:rPr>
              <w:t>Inter(R) Xeon(R) CPU E5-2604 v4@2.40 GHz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内存</w:t>
            </w:r>
            <w:r>
              <w:rPr>
                <w:rFonts w:hint="eastAsia" w:ascii="宋体" w:hAnsi="宋体"/>
                <w:szCs w:val="21"/>
              </w:rPr>
              <w:t>：8G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操作系统</w:t>
            </w:r>
            <w:r>
              <w:rPr>
                <w:rFonts w:ascii="宋体" w:hAnsi="宋体"/>
                <w:szCs w:val="21"/>
              </w:rPr>
              <w:t>：win</w:t>
            </w:r>
            <w:r>
              <w:rPr>
                <w:rFonts w:hint="eastAsia" w:ascii="宋体" w:hAnsi="宋体"/>
                <w:szCs w:val="21"/>
              </w:rPr>
              <w:t>10 64位</w:t>
            </w:r>
          </w:p>
        </w:tc>
        <w:tc>
          <w:tcPr>
            <w:tcW w:w="136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Chrome 65</w:t>
            </w:r>
            <w:r>
              <w:rPr>
                <w:rFonts w:hint="eastAsia" w:ascii="宋体" w:hAnsi="宋体"/>
                <w:szCs w:val="21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客户端测试机</w:t>
            </w:r>
          </w:p>
        </w:tc>
        <w:tc>
          <w:tcPr>
            <w:tcW w:w="227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172.20.51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145</w:t>
            </w:r>
          </w:p>
        </w:tc>
        <w:tc>
          <w:tcPr>
            <w:tcW w:w="3859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CPU：</w:t>
            </w:r>
            <w:r>
              <w:rPr>
                <w:rFonts w:ascii="宋体" w:hAnsi="宋体"/>
                <w:szCs w:val="21"/>
              </w:rPr>
              <w:t>Inter(R) Xeon(R) CPU E5-2604 v4@2.40 GHz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内存</w:t>
            </w:r>
            <w:r>
              <w:rPr>
                <w:rFonts w:hint="eastAsia" w:ascii="宋体" w:hAnsi="宋体"/>
                <w:szCs w:val="21"/>
              </w:rPr>
              <w:t>：8G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操作系统</w:t>
            </w:r>
            <w:r>
              <w:rPr>
                <w:rFonts w:ascii="宋体" w:hAnsi="宋体"/>
                <w:szCs w:val="21"/>
              </w:rPr>
              <w:t>：win7</w:t>
            </w:r>
            <w:r>
              <w:rPr>
                <w:rFonts w:hint="eastAsia" w:ascii="宋体" w:hAnsi="宋体"/>
                <w:szCs w:val="21"/>
              </w:rPr>
              <w:t xml:space="preserve"> 64位</w:t>
            </w:r>
          </w:p>
        </w:tc>
        <w:tc>
          <w:tcPr>
            <w:tcW w:w="1365" w:type="dxa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360企业浏览器</w:t>
            </w:r>
          </w:p>
        </w:tc>
      </w:tr>
    </w:tbl>
    <w:p>
      <w:pPr>
        <w:pStyle w:val="3"/>
        <w:spacing w:after="156"/>
        <w:ind w:firstLine="420"/>
      </w:pPr>
    </w:p>
    <w:p>
      <w:pPr>
        <w:pStyle w:val="5"/>
        <w:spacing w:after="156"/>
      </w:pPr>
      <w:bookmarkStart w:id="8" w:name="_Toc24765"/>
      <w:r>
        <w:rPr>
          <w:rFonts w:hint="eastAsia"/>
        </w:rPr>
        <w:t>测试项</w:t>
      </w:r>
      <w:bookmarkEnd w:id="8"/>
    </w:p>
    <w:p>
      <w:pPr>
        <w:rPr>
          <w:rFonts w:ascii="宋体" w:hAnsi="宋体"/>
          <w:szCs w:val="21"/>
        </w:rPr>
      </w:pPr>
      <w:r>
        <w:rPr>
          <w:rFonts w:hint="eastAsia"/>
        </w:rPr>
        <w:t>下表为测试项及测试结果，详细测试过程参考《</w:t>
      </w:r>
      <w:r>
        <w:rPr>
          <w:rFonts w:hint="eastAsia" w:ascii="宋体" w:hAnsi="宋体"/>
          <w:szCs w:val="21"/>
          <w:lang w:eastAsia="zh-CN"/>
        </w:rPr>
        <w:t>AAMS V10</w:t>
      </w:r>
      <w:r>
        <w:rPr>
          <w:rFonts w:hint="eastAsia"/>
        </w:rPr>
        <w:t>测试用例》</w:t>
      </w:r>
    </w:p>
    <w:tbl>
      <w:tblPr>
        <w:tblStyle w:val="40"/>
        <w:tblW w:w="9504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2"/>
        <w:gridCol w:w="475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测试项</w:t>
            </w:r>
          </w:p>
        </w:tc>
        <w:tc>
          <w:tcPr>
            <w:tcW w:w="47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测试结果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产品包目录检查</w:t>
            </w:r>
          </w:p>
        </w:tc>
        <w:tc>
          <w:tcPr>
            <w:tcW w:w="4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产品安装</w:t>
            </w:r>
          </w:p>
        </w:tc>
        <w:tc>
          <w:tcPr>
            <w:tcW w:w="4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产品运行</w:t>
            </w:r>
          </w:p>
        </w:tc>
        <w:tc>
          <w:tcPr>
            <w:tcW w:w="4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应用部署</w:t>
            </w:r>
          </w:p>
        </w:tc>
        <w:tc>
          <w:tcPr>
            <w:tcW w:w="4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配置文件修改</w:t>
            </w:r>
          </w:p>
        </w:tc>
        <w:tc>
          <w:tcPr>
            <w:tcW w:w="4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与Springboot集成使用</w:t>
            </w:r>
          </w:p>
        </w:tc>
        <w:tc>
          <w:tcPr>
            <w:tcW w:w="4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使用Apollo集中配置</w:t>
            </w:r>
          </w:p>
        </w:tc>
        <w:tc>
          <w:tcPr>
            <w:tcW w:w="4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使用ETCD集中配置</w:t>
            </w:r>
          </w:p>
        </w:tc>
        <w:tc>
          <w:tcPr>
            <w:tcW w:w="4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国密配置</w:t>
            </w:r>
          </w:p>
        </w:tc>
        <w:tc>
          <w:tcPr>
            <w:tcW w:w="4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操作系统兼容</w:t>
            </w:r>
          </w:p>
        </w:tc>
        <w:tc>
          <w:tcPr>
            <w:tcW w:w="4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</w:tbl>
    <w:p>
      <w:pPr>
        <w:ind w:firstLine="420" w:firstLineChars="200"/>
        <w:rPr>
          <w:rFonts w:ascii="宋体" w:hAnsi="宋体"/>
          <w:szCs w:val="21"/>
        </w:rPr>
      </w:pPr>
    </w:p>
    <w:p>
      <w:pPr>
        <w:pStyle w:val="5"/>
        <w:spacing w:after="156"/>
      </w:pPr>
      <w:bookmarkStart w:id="9" w:name="_Toc8278"/>
      <w:r>
        <w:rPr>
          <w:rFonts w:hint="eastAsia"/>
        </w:rPr>
        <w:t>测试结论</w:t>
      </w:r>
      <w:bookmarkEnd w:id="9"/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本次测试</w:t>
      </w:r>
      <w:r>
        <w:rPr>
          <w:rFonts w:hint="eastAsia" w:ascii="宋体" w:hAnsi="宋体"/>
          <w:szCs w:val="21"/>
        </w:rPr>
        <w:t>通过对</w:t>
      </w:r>
      <w:r>
        <w:rPr>
          <w:rFonts w:ascii="宋体" w:hAnsi="宋体"/>
          <w:szCs w:val="21"/>
        </w:rPr>
        <w:t>Apusic应用服务器</w:t>
      </w:r>
      <w:r>
        <w:rPr>
          <w:rFonts w:hint="eastAsia" w:ascii="宋体" w:hAnsi="宋体"/>
          <w:szCs w:val="21"/>
          <w:lang w:eastAsia="zh-CN"/>
        </w:rPr>
        <w:t>敏捷版</w:t>
      </w:r>
      <w:r>
        <w:rPr>
          <w:rFonts w:ascii="宋体" w:hAnsi="宋体"/>
          <w:szCs w:val="21"/>
        </w:rPr>
        <w:t>V10版本</w:t>
      </w:r>
      <w:r>
        <w:rPr>
          <w:rFonts w:hint="eastAsia" w:ascii="宋体" w:hAnsi="宋体"/>
          <w:szCs w:val="21"/>
        </w:rPr>
        <w:t>进行</w:t>
      </w:r>
      <w:r>
        <w:rPr>
          <w:rFonts w:ascii="宋体" w:hAnsi="宋体"/>
          <w:szCs w:val="21"/>
        </w:rPr>
        <w:t>基本功能</w:t>
      </w:r>
      <w:r>
        <w:rPr>
          <w:rFonts w:hint="eastAsia" w:ascii="宋体" w:hAnsi="宋体"/>
          <w:szCs w:val="21"/>
        </w:rPr>
        <w:t>、兼容性、可维护性等覆盖测试</w:t>
      </w:r>
      <w:r>
        <w:rPr>
          <w:rFonts w:ascii="宋体" w:hAnsi="宋体"/>
          <w:szCs w:val="21"/>
        </w:rPr>
        <w:t>，</w:t>
      </w:r>
      <w:r>
        <w:rPr>
          <w:rFonts w:hint="eastAsia" w:ascii="宋体" w:hAnsi="宋体"/>
          <w:szCs w:val="21"/>
          <w:lang w:eastAsia="zh-CN"/>
        </w:rPr>
        <w:t>共发现</w:t>
      </w:r>
      <w:r>
        <w:rPr>
          <w:rFonts w:hint="eastAsia" w:ascii="宋体" w:hAnsi="宋体"/>
          <w:szCs w:val="21"/>
          <w:lang w:val="en-US" w:eastAsia="zh-CN"/>
        </w:rPr>
        <w:t>18个缺陷，已修复18个，无遗留问题，</w:t>
      </w:r>
      <w:r>
        <w:rPr>
          <w:rFonts w:ascii="宋体" w:hAnsi="宋体"/>
          <w:szCs w:val="21"/>
        </w:rPr>
        <w:t>测试</w:t>
      </w:r>
      <w:r>
        <w:rPr>
          <w:rFonts w:hint="eastAsia" w:ascii="宋体" w:hAnsi="宋体"/>
          <w:szCs w:val="21"/>
          <w:lang w:eastAsia="zh-CN"/>
        </w:rPr>
        <w:t>项</w:t>
      </w:r>
      <w:r>
        <w:rPr>
          <w:rFonts w:hint="eastAsia" w:ascii="宋体" w:hAnsi="宋体"/>
          <w:szCs w:val="21"/>
        </w:rPr>
        <w:t>均</w:t>
      </w:r>
      <w:r>
        <w:rPr>
          <w:rFonts w:ascii="宋体" w:hAnsi="宋体"/>
          <w:szCs w:val="21"/>
        </w:rPr>
        <w:t>通过，</w:t>
      </w:r>
      <w:r>
        <w:rPr>
          <w:rFonts w:hint="eastAsia" w:ascii="宋体" w:hAnsi="宋体"/>
          <w:szCs w:val="21"/>
        </w:rPr>
        <w:t>无明显错误。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根据测试结果分析，</w:t>
      </w:r>
      <w:r>
        <w:rPr>
          <w:rFonts w:ascii="宋体" w:hAnsi="宋体"/>
          <w:szCs w:val="21"/>
        </w:rPr>
        <w:t>质量稳定，适合大规模使用。</w:t>
      </w:r>
    </w:p>
    <w:p>
      <w:pPr>
        <w:pStyle w:val="2"/>
        <w:spacing w:after="156"/>
      </w:pPr>
      <w:bookmarkStart w:id="10" w:name="_Toc30451"/>
      <w:r>
        <w:rPr>
          <w:rFonts w:hint="eastAsia"/>
        </w:rPr>
        <w:t>测试分析</w:t>
      </w:r>
      <w:bookmarkEnd w:id="10"/>
    </w:p>
    <w:p>
      <w:pPr>
        <w:pStyle w:val="5"/>
        <w:spacing w:after="156"/>
      </w:pPr>
      <w:bookmarkStart w:id="11" w:name="_Toc23248"/>
      <w:r>
        <w:rPr>
          <w:rFonts w:hint="eastAsia"/>
        </w:rPr>
        <w:t>测试时间、地点及人员</w:t>
      </w:r>
      <w:bookmarkEnd w:id="11"/>
    </w:p>
    <w:tbl>
      <w:tblPr>
        <w:tblStyle w:val="4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039"/>
        <w:gridCol w:w="1559"/>
        <w:gridCol w:w="1658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版本名称</w:t>
            </w:r>
          </w:p>
        </w:tc>
        <w:tc>
          <w:tcPr>
            <w:tcW w:w="2039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测试人员</w:t>
            </w:r>
          </w:p>
        </w:tc>
        <w:tc>
          <w:tcPr>
            <w:tcW w:w="1559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测试地点</w:t>
            </w:r>
          </w:p>
        </w:tc>
        <w:tc>
          <w:tcPr>
            <w:tcW w:w="1658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起始时间</w:t>
            </w:r>
          </w:p>
        </w:tc>
        <w:tc>
          <w:tcPr>
            <w:tcW w:w="1744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AAMS V10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周惠媚、王晶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金蝶天燕研发中心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2020.01.02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2020.04.30</w:t>
            </w:r>
          </w:p>
        </w:tc>
      </w:tr>
    </w:tbl>
    <w:p>
      <w:pPr>
        <w:pStyle w:val="3"/>
        <w:spacing w:after="156"/>
        <w:ind w:firstLine="420"/>
        <w:rPr>
          <w:rFonts w:hint="eastAsia"/>
        </w:rPr>
      </w:pPr>
    </w:p>
    <w:p>
      <w:pPr>
        <w:pStyle w:val="5"/>
        <w:spacing w:after="156"/>
      </w:pPr>
      <w:bookmarkStart w:id="12" w:name="_Toc16459"/>
      <w:r>
        <w:rPr>
          <w:rFonts w:hint="eastAsia"/>
        </w:rPr>
        <w:t>测试执行轮次</w:t>
      </w:r>
      <w:bookmarkEnd w:id="12"/>
    </w:p>
    <w:tbl>
      <w:tblPr>
        <w:tblStyle w:val="4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2294"/>
        <w:gridCol w:w="1923"/>
        <w:gridCol w:w="1658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9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测试轮次</w:t>
            </w:r>
          </w:p>
        </w:tc>
        <w:tc>
          <w:tcPr>
            <w:tcW w:w="2294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测试人员</w:t>
            </w:r>
          </w:p>
        </w:tc>
        <w:tc>
          <w:tcPr>
            <w:tcW w:w="1923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测试地点</w:t>
            </w:r>
          </w:p>
        </w:tc>
        <w:tc>
          <w:tcPr>
            <w:tcW w:w="1658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起始时间</w:t>
            </w:r>
          </w:p>
        </w:tc>
        <w:tc>
          <w:tcPr>
            <w:tcW w:w="1744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第一轮测试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周惠媚、王晶</w:t>
            </w:r>
          </w:p>
        </w:tc>
        <w:tc>
          <w:tcPr>
            <w:tcW w:w="1923" w:type="dxa"/>
            <w:vAlign w:val="center"/>
          </w:tcPr>
          <w:p>
            <w:r>
              <w:rPr>
                <w:rFonts w:hint="eastAsia"/>
              </w:rPr>
              <w:t>金蝶天燕研发中心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2020.01.02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2020.01.24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第二轮测试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周惠媚、王晶</w:t>
            </w:r>
          </w:p>
        </w:tc>
        <w:tc>
          <w:tcPr>
            <w:tcW w:w="1923" w:type="dxa"/>
            <w:vAlign w:val="center"/>
          </w:tcPr>
          <w:p>
            <w:r>
              <w:rPr>
                <w:rFonts w:hint="eastAsia"/>
              </w:rPr>
              <w:t>金蝶天燕研发中心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2020.02.09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2020.03.31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第三轮测试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周惠媚、王晶</w:t>
            </w:r>
          </w:p>
        </w:tc>
        <w:tc>
          <w:tcPr>
            <w:tcW w:w="1923" w:type="dxa"/>
            <w:vAlign w:val="center"/>
          </w:tcPr>
          <w:p>
            <w:r>
              <w:rPr>
                <w:rFonts w:hint="eastAsia"/>
              </w:rPr>
              <w:t>金蝶天燕研发中心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2020.04.01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2020.04.30</w:t>
            </w:r>
          </w:p>
        </w:tc>
      </w:tr>
    </w:tbl>
    <w:p>
      <w:pPr>
        <w:pStyle w:val="3"/>
        <w:spacing w:after="156"/>
        <w:ind w:firstLine="0" w:firstLineChars="0"/>
      </w:pPr>
    </w:p>
    <w:p>
      <w:pPr>
        <w:pStyle w:val="5"/>
        <w:spacing w:after="156"/>
      </w:pPr>
      <w:bookmarkStart w:id="13" w:name="_Toc17426"/>
      <w:r>
        <w:rPr>
          <w:rFonts w:hint="eastAsia"/>
        </w:rPr>
        <w:t>测试用例执行结果</w:t>
      </w:r>
      <w:bookmarkEnd w:id="13"/>
    </w:p>
    <w:tbl>
      <w:tblPr>
        <w:tblStyle w:val="4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134"/>
        <w:gridCol w:w="1329"/>
        <w:gridCol w:w="1120"/>
        <w:gridCol w:w="1121"/>
        <w:gridCol w:w="1121"/>
        <w:gridCol w:w="1121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测试轮数</w:t>
            </w:r>
          </w:p>
        </w:tc>
        <w:tc>
          <w:tcPr>
            <w:tcW w:w="113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总测试用例数</w:t>
            </w:r>
          </w:p>
        </w:tc>
        <w:tc>
          <w:tcPr>
            <w:tcW w:w="132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实际测试的用例数</w:t>
            </w:r>
          </w:p>
        </w:tc>
        <w:tc>
          <w:tcPr>
            <w:tcW w:w="1120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OK项</w:t>
            </w:r>
          </w:p>
        </w:tc>
        <w:tc>
          <w:tcPr>
            <w:tcW w:w="112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POK项</w:t>
            </w:r>
          </w:p>
        </w:tc>
        <w:tc>
          <w:tcPr>
            <w:tcW w:w="112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NG项</w:t>
            </w:r>
          </w:p>
        </w:tc>
        <w:tc>
          <w:tcPr>
            <w:tcW w:w="112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NT项</w:t>
            </w:r>
          </w:p>
        </w:tc>
        <w:tc>
          <w:tcPr>
            <w:tcW w:w="1187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测试用例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百分比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第一轮测试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75</w:t>
            </w:r>
            <w:r>
              <w:rPr>
                <w:rFonts w:hint="eastAsi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第二轮测试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90</w:t>
            </w:r>
            <w:r>
              <w:rPr>
                <w:rFonts w:hint="eastAsi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第三轮测试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100</w:t>
            </w:r>
            <w:r>
              <w:rPr>
                <w:rFonts w:hint="eastAsia"/>
              </w:rPr>
              <w:t>%</w:t>
            </w:r>
          </w:p>
        </w:tc>
      </w:tr>
    </w:tbl>
    <w:p>
      <w:pPr>
        <w:pStyle w:val="3"/>
        <w:spacing w:after="156" w:line="240" w:lineRule="atLeast"/>
        <w:ind w:left="420" w:firstLine="0" w:firstLineChars="0"/>
        <w:rPr>
          <w:i/>
          <w:sz w:val="18"/>
          <w:szCs w:val="18"/>
        </w:rPr>
      </w:pPr>
      <w:r>
        <w:rPr>
          <w:rFonts w:hint="eastAsia"/>
          <w:i/>
          <w:sz w:val="18"/>
          <w:szCs w:val="18"/>
        </w:rPr>
        <w:t>OK项: 测试结果完全正确。</w:t>
      </w:r>
    </w:p>
    <w:p>
      <w:pPr>
        <w:pStyle w:val="3"/>
        <w:spacing w:after="156" w:line="240" w:lineRule="atLeast"/>
        <w:ind w:firstLine="360"/>
        <w:rPr>
          <w:i/>
          <w:sz w:val="18"/>
          <w:szCs w:val="18"/>
        </w:rPr>
      </w:pPr>
      <w:r>
        <w:rPr>
          <w:rFonts w:hint="eastAsia"/>
          <w:i/>
          <w:sz w:val="18"/>
          <w:szCs w:val="18"/>
        </w:rPr>
        <w:t>POK项：测试结果大部分正确。</w:t>
      </w:r>
    </w:p>
    <w:p>
      <w:pPr>
        <w:pStyle w:val="3"/>
        <w:spacing w:after="156" w:line="240" w:lineRule="atLeast"/>
        <w:ind w:firstLine="360"/>
        <w:rPr>
          <w:i/>
          <w:sz w:val="18"/>
          <w:szCs w:val="18"/>
        </w:rPr>
      </w:pPr>
      <w:r>
        <w:rPr>
          <w:rFonts w:hint="eastAsia"/>
          <w:i/>
          <w:sz w:val="18"/>
          <w:szCs w:val="18"/>
        </w:rPr>
        <w:t>NG项：测试结果大部分错误。</w:t>
      </w:r>
    </w:p>
    <w:p>
      <w:pPr>
        <w:pStyle w:val="3"/>
        <w:spacing w:after="156" w:line="240" w:lineRule="atLeast"/>
        <w:ind w:firstLine="360"/>
        <w:rPr>
          <w:i/>
          <w:sz w:val="18"/>
          <w:szCs w:val="18"/>
        </w:rPr>
      </w:pPr>
      <w:r>
        <w:rPr>
          <w:rFonts w:hint="eastAsia"/>
          <w:i/>
          <w:sz w:val="18"/>
          <w:szCs w:val="18"/>
        </w:rPr>
        <w:t>NT项：由于各种原因无法测试。</w:t>
      </w:r>
    </w:p>
    <w:p>
      <w:pPr>
        <w:pStyle w:val="3"/>
        <w:spacing w:after="156" w:line="240" w:lineRule="atLeast"/>
        <w:ind w:firstLine="360"/>
        <w:rPr>
          <w:i/>
          <w:sz w:val="18"/>
          <w:szCs w:val="18"/>
        </w:rPr>
      </w:pPr>
      <w:r>
        <w:rPr>
          <w:rFonts w:hint="eastAsia"/>
          <w:i/>
          <w:sz w:val="18"/>
          <w:szCs w:val="18"/>
        </w:rPr>
        <w:t>测试用例百分比：OK项 / 实际测试的用例数</w:t>
      </w:r>
    </w:p>
    <w:p>
      <w:pPr>
        <w:pStyle w:val="3"/>
        <w:spacing w:after="156" w:line="240" w:lineRule="atLeast"/>
        <w:ind w:firstLine="0" w:firstLineChars="0"/>
        <w:rPr>
          <w:rFonts w:ascii="宋体" w:hAnsi="宋体" w:cs="Arial"/>
          <w:i/>
          <w:color w:val="0000FF"/>
          <w:kern w:val="0"/>
          <w:szCs w:val="21"/>
        </w:rPr>
      </w:pPr>
    </w:p>
    <w:p>
      <w:pPr>
        <w:pStyle w:val="5"/>
        <w:spacing w:after="156"/>
      </w:pPr>
      <w:bookmarkStart w:id="14" w:name="_Toc9672"/>
      <w:r>
        <w:rPr>
          <w:rFonts w:hint="eastAsia"/>
        </w:rPr>
        <w:t>缺陷统计</w:t>
      </w:r>
      <w:bookmarkEnd w:id="14"/>
    </w:p>
    <w:tbl>
      <w:tblPr>
        <w:tblStyle w:val="4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1306"/>
        <w:gridCol w:w="1306"/>
        <w:gridCol w:w="1306"/>
        <w:gridCol w:w="1306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2" w:type="dxa"/>
            <w:shd w:val="clear" w:color="auto" w:fill="D8D8D8" w:themeFill="background1" w:themeFillShade="D9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测试轮数</w:t>
            </w:r>
          </w:p>
        </w:tc>
        <w:tc>
          <w:tcPr>
            <w:tcW w:w="1306" w:type="dxa"/>
            <w:shd w:val="clear" w:color="auto" w:fill="D8D8D8" w:themeFill="background1" w:themeFillShade="D9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阻塞</w:t>
            </w:r>
          </w:p>
        </w:tc>
        <w:tc>
          <w:tcPr>
            <w:tcW w:w="1306" w:type="dxa"/>
            <w:shd w:val="clear" w:color="auto" w:fill="D8D8D8" w:themeFill="background1" w:themeFillShade="D9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重要</w:t>
            </w:r>
          </w:p>
        </w:tc>
        <w:tc>
          <w:tcPr>
            <w:tcW w:w="1306" w:type="dxa"/>
            <w:shd w:val="clear" w:color="auto" w:fill="D8D8D8" w:themeFill="background1" w:themeFillShade="D9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一般</w:t>
            </w:r>
          </w:p>
        </w:tc>
        <w:tc>
          <w:tcPr>
            <w:tcW w:w="1306" w:type="dxa"/>
            <w:shd w:val="clear" w:color="auto" w:fill="D8D8D8" w:themeFill="background1" w:themeFillShade="D9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挂起</w:t>
            </w:r>
          </w:p>
        </w:tc>
        <w:tc>
          <w:tcPr>
            <w:tcW w:w="1307" w:type="dxa"/>
            <w:shd w:val="clear" w:color="auto" w:fill="D8D8D8" w:themeFill="background1" w:themeFillShade="D9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392" w:type="dxa"/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测试第一轮</w:t>
            </w:r>
          </w:p>
        </w:tc>
        <w:tc>
          <w:tcPr>
            <w:tcW w:w="1306" w:type="dxa"/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306" w:type="dxa"/>
            <w:vAlign w:val="bottom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306" w:type="dxa"/>
            <w:vAlign w:val="bottom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306" w:type="dxa"/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307" w:type="dxa"/>
            <w:vAlign w:val="bottom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2" w:type="dxa"/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测试第二轮</w:t>
            </w:r>
          </w:p>
        </w:tc>
        <w:tc>
          <w:tcPr>
            <w:tcW w:w="1306" w:type="dxa"/>
            <w:vAlign w:val="bottom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306" w:type="dxa"/>
            <w:vAlign w:val="bottom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306" w:type="dxa"/>
            <w:vAlign w:val="bottom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306" w:type="dxa"/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307" w:type="dxa"/>
            <w:vAlign w:val="bottom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2" w:type="dxa"/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测试第三轮</w:t>
            </w:r>
          </w:p>
        </w:tc>
        <w:tc>
          <w:tcPr>
            <w:tcW w:w="1306" w:type="dxa"/>
            <w:vAlign w:val="bottom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306" w:type="dxa"/>
            <w:vAlign w:val="bottom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306" w:type="dxa"/>
            <w:vAlign w:val="bottom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306" w:type="dxa"/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307" w:type="dxa"/>
            <w:vAlign w:val="bottom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2" w:type="dxa"/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1306" w:type="dxa"/>
            <w:vAlign w:val="bottom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306" w:type="dxa"/>
            <w:vAlign w:val="bottom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306" w:type="dxa"/>
            <w:vAlign w:val="bottom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306" w:type="dxa"/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307" w:type="dxa"/>
            <w:vAlign w:val="bottom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</w:tr>
    </w:tbl>
    <w:p>
      <w:pPr>
        <w:pStyle w:val="3"/>
        <w:spacing w:after="156"/>
        <w:ind w:firstLine="0" w:firstLineChars="0"/>
      </w:pPr>
    </w:p>
    <w:sectPr>
      <w:headerReference r:id="rId11" w:type="default"/>
      <w:footerReference r:id="rId12" w:type="default"/>
      <w:pgSz w:w="11906" w:h="16838"/>
      <w:pgMar w:top="1361" w:right="1134" w:bottom="1361" w:left="1134" w:header="680" w:footer="340" w:gutter="0"/>
      <w:cols w:space="425" w:num="1"/>
      <w:titlePg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0"/>
      <w:tblW w:w="9768" w:type="dxa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203"/>
      <w:gridCol w:w="1470"/>
      <w:gridCol w:w="4095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59" w:hRule="atLeast"/>
      </w:trPr>
      <w:tc>
        <w:tcPr>
          <w:tcW w:w="4203" w:type="dxa"/>
          <w:vAlign w:val="center"/>
        </w:tcPr>
        <w:p>
          <w:pPr>
            <w:pStyle w:val="29"/>
            <w:spacing w:after="120"/>
            <w:jc w:val="both"/>
            <w:rPr>
              <w:i/>
            </w:rPr>
          </w:pPr>
          <w:r>
            <w:rPr>
              <w:i/>
            </w:rPr>
            <w:t>www.apusic.com</w:t>
          </w:r>
        </w:p>
      </w:tc>
      <w:tc>
        <w:tcPr>
          <w:tcW w:w="1470" w:type="dxa"/>
          <w:vAlign w:val="center"/>
        </w:tcPr>
        <w:p>
          <w:pPr>
            <w:pStyle w:val="29"/>
            <w:spacing w:after="120"/>
            <w:ind w:left="-2" w:leftChars="-1" w:firstLine="1" w:firstLineChars="1"/>
            <w:jc w:val="center"/>
          </w:pPr>
          <w:r>
            <w:rPr>
              <w:rFonts w:hint="eastAsia"/>
            </w:rPr>
            <w:t>金蝶中间件</w:t>
          </w:r>
        </w:p>
      </w:tc>
      <w:tc>
        <w:tcPr>
          <w:tcW w:w="4095" w:type="dxa"/>
          <w:vAlign w:val="center"/>
        </w:tcPr>
        <w:p>
          <w:pPr>
            <w:pStyle w:val="29"/>
            <w:spacing w:after="120"/>
            <w:jc w:val="right"/>
          </w:pPr>
          <w:r>
            <w:rPr>
              <w:rFonts w:hint="eastAsia"/>
            </w:rPr>
            <w:t>第</w:t>
          </w:r>
          <w:r>
            <w:rPr>
              <w:lang w:val="zh-CN"/>
            </w:rPr>
            <w:t xml:space="preserve"> </w:t>
          </w:r>
          <w:r>
            <w:rPr>
              <w:lang w:val="zh-CN"/>
            </w:rPr>
            <w:fldChar w:fldCharType="begin"/>
          </w:r>
          <w:r>
            <w:rPr>
              <w:lang w:val="zh-CN"/>
            </w:rPr>
            <w:instrText xml:space="preserve"> PAGE   \* MERGEFORMAT </w:instrText>
          </w:r>
          <w:r>
            <w:rPr>
              <w:lang w:val="zh-CN"/>
            </w:rPr>
            <w:fldChar w:fldCharType="separate"/>
          </w:r>
          <w:r>
            <w:rPr>
              <w:lang w:val="zh-CN"/>
            </w:rPr>
            <w:t>3</w:t>
          </w:r>
          <w:r>
            <w:rPr>
              <w:lang w:val="zh-CN"/>
            </w:rPr>
            <w:fldChar w:fldCharType="end"/>
          </w:r>
          <w:r>
            <w:rPr>
              <w:lang w:val="zh-CN"/>
            </w:rPr>
            <w:t xml:space="preserve"> </w:t>
          </w:r>
          <w:r>
            <w:rPr>
              <w:rFonts w:hint="eastAsia"/>
              <w:lang w:val="zh-CN"/>
            </w:rPr>
            <w:t>页</w:t>
          </w:r>
          <w:r>
            <w:t xml:space="preserve">  </w:t>
          </w:r>
          <w:r>
            <w:rPr>
              <w:rFonts w:hint="eastAsia"/>
            </w:rPr>
            <w:t>共</w:t>
          </w:r>
          <w:r>
            <w:t xml:space="preserve"> 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t xml:space="preserve"> </w:t>
          </w:r>
          <w:r>
            <w:rPr>
              <w:rFonts w:hint="eastAsia"/>
            </w:rPr>
            <w:t>页</w:t>
          </w:r>
        </w:p>
      </w:tc>
    </w:tr>
  </w:tbl>
  <w:p>
    <w:pPr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spacing w:after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0"/>
      <w:tblW w:w="9768" w:type="dxa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203"/>
      <w:gridCol w:w="1470"/>
      <w:gridCol w:w="4095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59" w:hRule="atLeast"/>
      </w:trPr>
      <w:tc>
        <w:tcPr>
          <w:tcW w:w="4203" w:type="dxa"/>
          <w:vAlign w:val="center"/>
        </w:tcPr>
        <w:p>
          <w:pPr>
            <w:pStyle w:val="29"/>
            <w:spacing w:after="120"/>
            <w:jc w:val="both"/>
            <w:rPr>
              <w:i/>
            </w:rPr>
          </w:pPr>
          <w:r>
            <w:rPr>
              <w:i/>
            </w:rPr>
            <w:t>www.apusic.com</w:t>
          </w:r>
        </w:p>
      </w:tc>
      <w:tc>
        <w:tcPr>
          <w:tcW w:w="1470" w:type="dxa"/>
          <w:vAlign w:val="center"/>
        </w:tcPr>
        <w:p>
          <w:pPr>
            <w:pStyle w:val="29"/>
            <w:spacing w:after="120"/>
            <w:ind w:left="-2" w:leftChars="-1" w:firstLine="1" w:firstLineChars="1"/>
            <w:jc w:val="center"/>
          </w:pPr>
          <w:r>
            <w:rPr>
              <w:rFonts w:hint="eastAsia"/>
            </w:rPr>
            <w:t>金蝶天燕</w:t>
          </w:r>
        </w:p>
      </w:tc>
      <w:tc>
        <w:tcPr>
          <w:tcW w:w="4095" w:type="dxa"/>
          <w:vAlign w:val="center"/>
        </w:tcPr>
        <w:p>
          <w:pPr>
            <w:pStyle w:val="29"/>
            <w:spacing w:after="120"/>
            <w:jc w:val="right"/>
          </w:pPr>
          <w:r>
            <w:rPr>
              <w:rFonts w:hint="eastAsia"/>
            </w:rPr>
            <w:t>第</w:t>
          </w:r>
          <w:r>
            <w:rPr>
              <w:lang w:val="zh-CN"/>
            </w:rPr>
            <w:t xml:space="preserve"> </w:t>
          </w:r>
          <w:r>
            <w:rPr>
              <w:lang w:val="zh-CN"/>
            </w:rPr>
            <w:fldChar w:fldCharType="begin"/>
          </w:r>
          <w:r>
            <w:rPr>
              <w:lang w:val="zh-CN"/>
            </w:rPr>
            <w:instrText xml:space="preserve"> PAGE   \* MERGEFORMAT </w:instrText>
          </w:r>
          <w:r>
            <w:rPr>
              <w:lang w:val="zh-CN"/>
            </w:rPr>
            <w:fldChar w:fldCharType="separate"/>
          </w:r>
          <w:r>
            <w:rPr>
              <w:lang w:val="zh-CN"/>
            </w:rPr>
            <w:t>8</w:t>
          </w:r>
          <w:r>
            <w:rPr>
              <w:lang w:val="zh-CN"/>
            </w:rPr>
            <w:fldChar w:fldCharType="end"/>
          </w:r>
          <w:r>
            <w:rPr>
              <w:lang w:val="zh-CN"/>
            </w:rPr>
            <w:t xml:space="preserve"> </w:t>
          </w:r>
          <w:r>
            <w:rPr>
              <w:rFonts w:hint="eastAsia"/>
              <w:lang w:val="zh-CN"/>
            </w:rPr>
            <w:t>页</w:t>
          </w:r>
          <w:r>
            <w:t xml:space="preserve">  </w:t>
          </w:r>
          <w:r>
            <w:rPr>
              <w:rFonts w:hint="eastAsia"/>
            </w:rPr>
            <w:t>共</w:t>
          </w:r>
          <w:r>
            <w:t xml:space="preserve"> 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t xml:space="preserve"> </w:t>
          </w:r>
          <w:r>
            <w:rPr>
              <w:rFonts w:hint="eastAsia"/>
            </w:rPr>
            <w:t>页</w:t>
          </w:r>
        </w:p>
      </w:tc>
    </w:tr>
  </w:tbl>
  <w:p>
    <w:pPr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  <w:spacing w:after="120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5667375</wp:posOffset>
          </wp:positionH>
          <wp:positionV relativeFrom="paragraph">
            <wp:posOffset>0</wp:posOffset>
          </wp:positionV>
          <wp:extent cx="455295" cy="164465"/>
          <wp:effectExtent l="0" t="0" r="1905" b="0"/>
          <wp:wrapNone/>
          <wp:docPr id="8" name="图片 4" descr="apusiclogo无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apusiclogo无字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5295" cy="164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708025</wp:posOffset>
              </wp:positionH>
              <wp:positionV relativeFrom="page">
                <wp:posOffset>454660</wp:posOffset>
              </wp:positionV>
              <wp:extent cx="76200" cy="101600"/>
              <wp:effectExtent l="4445" t="4445" r="14605" b="8255"/>
              <wp:wrapNone/>
              <wp:docPr id="2" name="任意多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" cy="101600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120" h="160">
                            <a:moveTo>
                              <a:pt x="120" y="80"/>
                            </a:moveTo>
                            <a:lnTo>
                              <a:pt x="0" y="0"/>
                            </a:lnTo>
                            <a:lnTo>
                              <a:pt x="0" y="160"/>
                            </a:lnTo>
                            <a:lnTo>
                              <a:pt x="120" y="80"/>
                            </a:lnTo>
                            <a:close/>
                          </a:path>
                        </a:pathLst>
                      </a:custGeom>
                      <a:solidFill>
                        <a:srgbClr val="BFBFBF"/>
                      </a:solidFill>
                      <a:ln w="9525" cap="flat" cmpd="sng">
                        <a:solidFill>
                          <a:srgbClr val="BFBFBF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任意多边形 3" o:spid="_x0000_s1026" o:spt="100" style="position:absolute;left:0pt;margin-left:55.75pt;margin-top:35.8pt;height:8pt;width:6pt;mso-position-horizontal-relative:page;mso-position-vertical-relative:page;z-index:-251656192;mso-width-relative:page;mso-height-relative:page;" fillcolor="#BFBFBF" filled="t" stroked="t" coordsize="120,160" o:gfxdata="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117Rd1wAAAAkBAAAPAAAA&#10;AAAAAAEAIAAAACIAAABkcnMvZG93bnJldi54bWxQSwECFAAUAAAACACHTuJAwg1mzU8CAAAMBQAA&#10;DgAAAAAAAAABACAAAAAmAQAAZHJzL2Uyb0RvYy54bWxQSwUGAAAAAAYABgBZAQAA5wUAAAAA&#10;" path="m120,80l0,0,0,160,120,80xe">
              <v:fill on="t" focussize="0,0"/>
              <v:stroke color="#BFBFBF" joinstyle="round"/>
              <v:imagedata o:title=""/>
              <o:lock v:ext="edit" aspectratio="f"/>
            </v:shape>
          </w:pict>
        </mc:Fallback>
      </mc:AlternateContent>
    </w:r>
    <w:r>
      <w:t xml:space="preserve">  </w:t>
    </w:r>
    <w:r>
      <w:rPr>
        <w:rFonts w:hint="eastAsia"/>
      </w:rPr>
      <w:t>Apusic应用服务器v5.1参考手册</w:t>
    </w:r>
    <w:r>
      <w:t>(2008)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8"/>
      <w:spacing w:after="120"/>
    </w:pPr>
    <w: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  <w:spacing w:after="120"/>
      <w:jc w:val="center"/>
    </w:pPr>
    <w:r>
      <w:rPr>
        <w:rFonts w:hint="eastAsia"/>
      </w:rPr>
      <w:t>AA</w:t>
    </w:r>
    <w:r>
      <w:rPr>
        <w:rFonts w:hint="eastAsia"/>
        <w:lang w:val="en-US" w:eastAsia="zh-CN"/>
      </w:rPr>
      <w:t>M</w:t>
    </w:r>
    <w:r>
      <w:rPr>
        <w:rFonts w:hint="eastAsia"/>
      </w:rPr>
      <w:t>SV10测试报告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2"/>
    <w:multiLevelType w:val="singleLevel"/>
    <w:tmpl w:val="FFFFFF82"/>
    <w:lvl w:ilvl="0" w:tentative="0">
      <w:start w:val="1"/>
      <w:numFmt w:val="bullet"/>
      <w:pStyle w:val="19"/>
      <w:lvlText w:val=""/>
      <w:lvlJc w:val="left"/>
      <w:pPr>
        <w:tabs>
          <w:tab w:val="left" w:pos="1020"/>
        </w:tabs>
        <w:ind w:left="1020" w:hanging="420"/>
      </w:pPr>
      <w:rPr>
        <w:rFonts w:hint="default" w:ascii="Wingdings" w:hAnsi="Wingdings"/>
      </w:rPr>
    </w:lvl>
  </w:abstractNum>
  <w:abstractNum w:abstractNumId="1">
    <w:nsid w:val="FFFFFF83"/>
    <w:multiLevelType w:val="singleLevel"/>
    <w:tmpl w:val="FFFFFF83"/>
    <w:lvl w:ilvl="0" w:tentative="0">
      <w:start w:val="1"/>
      <w:numFmt w:val="bullet"/>
      <w:pStyle w:val="22"/>
      <w:lvlText w:val=""/>
      <w:lvlJc w:val="left"/>
      <w:pPr>
        <w:tabs>
          <w:tab w:val="left" w:pos="820"/>
        </w:tabs>
        <w:ind w:left="820" w:hanging="420"/>
      </w:pPr>
      <w:rPr>
        <w:rFonts w:hint="default" w:ascii="Wingdings" w:hAnsi="Wingdings"/>
      </w:r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6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3">
    <w:nsid w:val="070C7B15"/>
    <w:multiLevelType w:val="multilevel"/>
    <w:tmpl w:val="070C7B15"/>
    <w:lvl w:ilvl="0" w:tentative="0">
      <w:start w:val="1"/>
      <w:numFmt w:val="decimal"/>
      <w:pStyle w:val="2"/>
      <w:lvlText w:val="第%1章 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pStyle w:val="5"/>
      <w:lvlText w:val="%1.%2 "/>
      <w:lvlJc w:val="left"/>
      <w:pPr>
        <w:tabs>
          <w:tab w:val="left" w:pos="567"/>
        </w:tabs>
        <w:ind w:left="567" w:hanging="567"/>
      </w:pPr>
      <w:rPr>
        <w:rFonts w:hint="eastAsia" w:ascii="Times New Roman" w:hAnsi="Times New Roman"/>
        <w:b w:val="0"/>
        <w:bCs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6"/>
      <w:lvlText w:val="%1.%2.%3 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0">
      <w:start w:val="1"/>
      <w:numFmt w:val="decimal"/>
      <w:pStyle w:val="7"/>
      <w:lvlText w:val="%1.%2.%3.%4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pStyle w:val="8"/>
      <w:lvlText w:val="%1.%2.%3.%4.%5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pStyle w:val="9"/>
      <w:lvlText w:val="%1.%2.%3.%4.%5.%6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4">
    <w:nsid w:val="40FD704E"/>
    <w:multiLevelType w:val="multilevel"/>
    <w:tmpl w:val="40FD704E"/>
    <w:lvl w:ilvl="0" w:tentative="0">
      <w:start w:val="1"/>
      <w:numFmt w:val="bullet"/>
      <w:pStyle w:val="103"/>
      <w:lvlText w:val=""/>
      <w:lvlJc w:val="right"/>
      <w:pPr>
        <w:ind w:left="987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12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4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6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8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0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2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4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64" w:hanging="420"/>
      </w:pPr>
      <w:rPr>
        <w:rFonts w:hint="default" w:ascii="Wingdings" w:hAnsi="Wingdings"/>
      </w:rPr>
    </w:lvl>
  </w:abstractNum>
  <w:abstractNum w:abstractNumId="5">
    <w:nsid w:val="4DCE13E8"/>
    <w:multiLevelType w:val="multilevel"/>
    <w:tmpl w:val="4DCE13E8"/>
    <w:lvl w:ilvl="0" w:tentative="0">
      <w:start w:val="1"/>
      <w:numFmt w:val="bullet"/>
      <w:pStyle w:val="14"/>
      <w:lvlText w:val=""/>
      <w:lvlJc w:val="left"/>
      <w:pPr>
        <w:ind w:left="21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6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50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460" w:hanging="420"/>
      </w:pPr>
      <w:rPr>
        <w:rFonts w:hint="default" w:ascii="Wingdings" w:hAnsi="Wingdings"/>
      </w:rPr>
    </w:lvl>
  </w:abstractNum>
  <w:abstractNum w:abstractNumId="6">
    <w:nsid w:val="4FDD0898"/>
    <w:multiLevelType w:val="multilevel"/>
    <w:tmpl w:val="4FDD0898"/>
    <w:lvl w:ilvl="0" w:tentative="0">
      <w:start w:val="1"/>
      <w:numFmt w:val="bullet"/>
      <w:pStyle w:val="85"/>
      <w:lvlText w:val="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7">
    <w:nsid w:val="74651A3C"/>
    <w:multiLevelType w:val="multilevel"/>
    <w:tmpl w:val="74651A3C"/>
    <w:lvl w:ilvl="0" w:tentative="0">
      <w:start w:val="1"/>
      <w:numFmt w:val="bullet"/>
      <w:pStyle w:val="25"/>
      <w:lvlText w:val=""/>
      <w:lvlJc w:val="left"/>
      <w:pPr>
        <w:ind w:left="25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5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5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88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A5A"/>
    <w:rsid w:val="00000C56"/>
    <w:rsid w:val="00010A28"/>
    <w:rsid w:val="00010D46"/>
    <w:rsid w:val="00010F39"/>
    <w:rsid w:val="00011A2E"/>
    <w:rsid w:val="00011F10"/>
    <w:rsid w:val="00013022"/>
    <w:rsid w:val="00016874"/>
    <w:rsid w:val="00016BD9"/>
    <w:rsid w:val="00021600"/>
    <w:rsid w:val="000254A7"/>
    <w:rsid w:val="00027489"/>
    <w:rsid w:val="00036126"/>
    <w:rsid w:val="00040AA2"/>
    <w:rsid w:val="00043318"/>
    <w:rsid w:val="00046798"/>
    <w:rsid w:val="00046E7E"/>
    <w:rsid w:val="00047412"/>
    <w:rsid w:val="0005006E"/>
    <w:rsid w:val="0005024B"/>
    <w:rsid w:val="000513A0"/>
    <w:rsid w:val="000536B0"/>
    <w:rsid w:val="00053935"/>
    <w:rsid w:val="000553E7"/>
    <w:rsid w:val="00056A0C"/>
    <w:rsid w:val="00056E0F"/>
    <w:rsid w:val="00056F22"/>
    <w:rsid w:val="0006346D"/>
    <w:rsid w:val="00066045"/>
    <w:rsid w:val="000667E3"/>
    <w:rsid w:val="000668B0"/>
    <w:rsid w:val="000672B0"/>
    <w:rsid w:val="000674FA"/>
    <w:rsid w:val="00070C82"/>
    <w:rsid w:val="00070CCC"/>
    <w:rsid w:val="00071278"/>
    <w:rsid w:val="00074908"/>
    <w:rsid w:val="000763D6"/>
    <w:rsid w:val="00076C45"/>
    <w:rsid w:val="00080F38"/>
    <w:rsid w:val="0008583F"/>
    <w:rsid w:val="00087DFC"/>
    <w:rsid w:val="00091367"/>
    <w:rsid w:val="00091850"/>
    <w:rsid w:val="000957F1"/>
    <w:rsid w:val="00097421"/>
    <w:rsid w:val="000A043B"/>
    <w:rsid w:val="000A4457"/>
    <w:rsid w:val="000A4C07"/>
    <w:rsid w:val="000A62AA"/>
    <w:rsid w:val="000B0475"/>
    <w:rsid w:val="000B0F40"/>
    <w:rsid w:val="000B2140"/>
    <w:rsid w:val="000B4164"/>
    <w:rsid w:val="000B46F8"/>
    <w:rsid w:val="000B4FB9"/>
    <w:rsid w:val="000B5F79"/>
    <w:rsid w:val="000C3527"/>
    <w:rsid w:val="000C4A6D"/>
    <w:rsid w:val="000C53A3"/>
    <w:rsid w:val="000C58E4"/>
    <w:rsid w:val="000C6570"/>
    <w:rsid w:val="000C7A8B"/>
    <w:rsid w:val="000D147B"/>
    <w:rsid w:val="000D223C"/>
    <w:rsid w:val="000D2772"/>
    <w:rsid w:val="000D4DC2"/>
    <w:rsid w:val="000E1C3C"/>
    <w:rsid w:val="000E1DA6"/>
    <w:rsid w:val="000E2476"/>
    <w:rsid w:val="000E27B0"/>
    <w:rsid w:val="000E4A71"/>
    <w:rsid w:val="000E7B27"/>
    <w:rsid w:val="000E7B4E"/>
    <w:rsid w:val="000E7D25"/>
    <w:rsid w:val="000F0DF9"/>
    <w:rsid w:val="000F4855"/>
    <w:rsid w:val="000F4EB3"/>
    <w:rsid w:val="000F614B"/>
    <w:rsid w:val="00102F1C"/>
    <w:rsid w:val="0010472F"/>
    <w:rsid w:val="00104B83"/>
    <w:rsid w:val="00105BB0"/>
    <w:rsid w:val="001060AB"/>
    <w:rsid w:val="00110A80"/>
    <w:rsid w:val="001111B7"/>
    <w:rsid w:val="0011463D"/>
    <w:rsid w:val="001162D7"/>
    <w:rsid w:val="001162E6"/>
    <w:rsid w:val="00121919"/>
    <w:rsid w:val="00121FDD"/>
    <w:rsid w:val="001224EF"/>
    <w:rsid w:val="001264EE"/>
    <w:rsid w:val="00133038"/>
    <w:rsid w:val="00133185"/>
    <w:rsid w:val="001358F9"/>
    <w:rsid w:val="0013673C"/>
    <w:rsid w:val="001375E8"/>
    <w:rsid w:val="001400BD"/>
    <w:rsid w:val="00140716"/>
    <w:rsid w:val="00142303"/>
    <w:rsid w:val="00143485"/>
    <w:rsid w:val="00143E18"/>
    <w:rsid w:val="00147B01"/>
    <w:rsid w:val="00157060"/>
    <w:rsid w:val="001603CD"/>
    <w:rsid w:val="00160A5A"/>
    <w:rsid w:val="001621F5"/>
    <w:rsid w:val="00167A57"/>
    <w:rsid w:val="00171DD5"/>
    <w:rsid w:val="00180EBC"/>
    <w:rsid w:val="001823B1"/>
    <w:rsid w:val="00183342"/>
    <w:rsid w:val="0018663D"/>
    <w:rsid w:val="00190D74"/>
    <w:rsid w:val="0019315A"/>
    <w:rsid w:val="00193C02"/>
    <w:rsid w:val="0019495E"/>
    <w:rsid w:val="00197D77"/>
    <w:rsid w:val="001A0FBE"/>
    <w:rsid w:val="001A157B"/>
    <w:rsid w:val="001A2499"/>
    <w:rsid w:val="001A562B"/>
    <w:rsid w:val="001A5657"/>
    <w:rsid w:val="001A56D9"/>
    <w:rsid w:val="001A5803"/>
    <w:rsid w:val="001A6D15"/>
    <w:rsid w:val="001A7820"/>
    <w:rsid w:val="001B043B"/>
    <w:rsid w:val="001B3407"/>
    <w:rsid w:val="001B3757"/>
    <w:rsid w:val="001B683B"/>
    <w:rsid w:val="001B7336"/>
    <w:rsid w:val="001C1703"/>
    <w:rsid w:val="001D42FA"/>
    <w:rsid w:val="001D447F"/>
    <w:rsid w:val="001D4BBC"/>
    <w:rsid w:val="001D4EBC"/>
    <w:rsid w:val="001D7236"/>
    <w:rsid w:val="001E3187"/>
    <w:rsid w:val="001E5E56"/>
    <w:rsid w:val="001E5F94"/>
    <w:rsid w:val="001E628C"/>
    <w:rsid w:val="001F19A7"/>
    <w:rsid w:val="001F632D"/>
    <w:rsid w:val="002000F4"/>
    <w:rsid w:val="00201274"/>
    <w:rsid w:val="00202305"/>
    <w:rsid w:val="00203152"/>
    <w:rsid w:val="00210671"/>
    <w:rsid w:val="0021175E"/>
    <w:rsid w:val="002122E3"/>
    <w:rsid w:val="00215C8F"/>
    <w:rsid w:val="00216001"/>
    <w:rsid w:val="002169AC"/>
    <w:rsid w:val="00216B93"/>
    <w:rsid w:val="002176AC"/>
    <w:rsid w:val="0022000D"/>
    <w:rsid w:val="00222E01"/>
    <w:rsid w:val="00224E98"/>
    <w:rsid w:val="00227480"/>
    <w:rsid w:val="00227A57"/>
    <w:rsid w:val="002312E9"/>
    <w:rsid w:val="00232C96"/>
    <w:rsid w:val="002350F4"/>
    <w:rsid w:val="00237191"/>
    <w:rsid w:val="00237782"/>
    <w:rsid w:val="00237DC6"/>
    <w:rsid w:val="002410FB"/>
    <w:rsid w:val="00243FBE"/>
    <w:rsid w:val="00244167"/>
    <w:rsid w:val="0024512F"/>
    <w:rsid w:val="00247438"/>
    <w:rsid w:val="00250AEA"/>
    <w:rsid w:val="002517DE"/>
    <w:rsid w:val="00253399"/>
    <w:rsid w:val="002537B5"/>
    <w:rsid w:val="00254604"/>
    <w:rsid w:val="00261D33"/>
    <w:rsid w:val="00264374"/>
    <w:rsid w:val="00265E95"/>
    <w:rsid w:val="00273AC4"/>
    <w:rsid w:val="002741FD"/>
    <w:rsid w:val="0027762A"/>
    <w:rsid w:val="00280DA6"/>
    <w:rsid w:val="00283458"/>
    <w:rsid w:val="00283760"/>
    <w:rsid w:val="00292829"/>
    <w:rsid w:val="0029328E"/>
    <w:rsid w:val="00296F7B"/>
    <w:rsid w:val="00296FFD"/>
    <w:rsid w:val="002A0009"/>
    <w:rsid w:val="002A04CE"/>
    <w:rsid w:val="002A1F6A"/>
    <w:rsid w:val="002A2242"/>
    <w:rsid w:val="002A42DE"/>
    <w:rsid w:val="002A5205"/>
    <w:rsid w:val="002A5DB2"/>
    <w:rsid w:val="002B20B5"/>
    <w:rsid w:val="002B35C4"/>
    <w:rsid w:val="002B533E"/>
    <w:rsid w:val="002B6482"/>
    <w:rsid w:val="002C66E9"/>
    <w:rsid w:val="002D1380"/>
    <w:rsid w:val="002D6538"/>
    <w:rsid w:val="002E0CB3"/>
    <w:rsid w:val="002E16D0"/>
    <w:rsid w:val="002E1741"/>
    <w:rsid w:val="002E2D45"/>
    <w:rsid w:val="002E2FEF"/>
    <w:rsid w:val="002E32AA"/>
    <w:rsid w:val="002E36D9"/>
    <w:rsid w:val="002E3BFB"/>
    <w:rsid w:val="002E445F"/>
    <w:rsid w:val="002E5AAA"/>
    <w:rsid w:val="002E67DC"/>
    <w:rsid w:val="002F3D61"/>
    <w:rsid w:val="002F5F98"/>
    <w:rsid w:val="002F728F"/>
    <w:rsid w:val="003013FE"/>
    <w:rsid w:val="003017BE"/>
    <w:rsid w:val="00304193"/>
    <w:rsid w:val="003043F7"/>
    <w:rsid w:val="00307419"/>
    <w:rsid w:val="003074FC"/>
    <w:rsid w:val="00312098"/>
    <w:rsid w:val="00315778"/>
    <w:rsid w:val="003209F0"/>
    <w:rsid w:val="00321C29"/>
    <w:rsid w:val="00322195"/>
    <w:rsid w:val="003235ED"/>
    <w:rsid w:val="00326075"/>
    <w:rsid w:val="003265BD"/>
    <w:rsid w:val="00326BA1"/>
    <w:rsid w:val="00333A3F"/>
    <w:rsid w:val="00335C90"/>
    <w:rsid w:val="003364C7"/>
    <w:rsid w:val="0034000D"/>
    <w:rsid w:val="00340640"/>
    <w:rsid w:val="00343CBC"/>
    <w:rsid w:val="00345E40"/>
    <w:rsid w:val="00346111"/>
    <w:rsid w:val="003462BB"/>
    <w:rsid w:val="00347A8E"/>
    <w:rsid w:val="0035163E"/>
    <w:rsid w:val="00354DBB"/>
    <w:rsid w:val="00356C7D"/>
    <w:rsid w:val="00356D75"/>
    <w:rsid w:val="00362BB7"/>
    <w:rsid w:val="003654CC"/>
    <w:rsid w:val="00371846"/>
    <w:rsid w:val="00372214"/>
    <w:rsid w:val="0037283E"/>
    <w:rsid w:val="00375226"/>
    <w:rsid w:val="0037699E"/>
    <w:rsid w:val="00376E51"/>
    <w:rsid w:val="00382107"/>
    <w:rsid w:val="003826D3"/>
    <w:rsid w:val="003829A4"/>
    <w:rsid w:val="00386AF4"/>
    <w:rsid w:val="00391062"/>
    <w:rsid w:val="00391599"/>
    <w:rsid w:val="0039185F"/>
    <w:rsid w:val="00393BDC"/>
    <w:rsid w:val="00393E1D"/>
    <w:rsid w:val="003962F6"/>
    <w:rsid w:val="00397150"/>
    <w:rsid w:val="003A02AE"/>
    <w:rsid w:val="003A511B"/>
    <w:rsid w:val="003A5626"/>
    <w:rsid w:val="003B1479"/>
    <w:rsid w:val="003B20DF"/>
    <w:rsid w:val="003B6ECA"/>
    <w:rsid w:val="003C0032"/>
    <w:rsid w:val="003C0270"/>
    <w:rsid w:val="003C54C9"/>
    <w:rsid w:val="003C6737"/>
    <w:rsid w:val="003D049F"/>
    <w:rsid w:val="003D128B"/>
    <w:rsid w:val="003D1A15"/>
    <w:rsid w:val="003D2956"/>
    <w:rsid w:val="003D3120"/>
    <w:rsid w:val="003D4046"/>
    <w:rsid w:val="003D438E"/>
    <w:rsid w:val="003E21AE"/>
    <w:rsid w:val="003E386A"/>
    <w:rsid w:val="003E6F47"/>
    <w:rsid w:val="003F1FA2"/>
    <w:rsid w:val="003F4AD2"/>
    <w:rsid w:val="003F4DB9"/>
    <w:rsid w:val="003F5F88"/>
    <w:rsid w:val="003F6CCB"/>
    <w:rsid w:val="00401C11"/>
    <w:rsid w:val="00403349"/>
    <w:rsid w:val="004038B4"/>
    <w:rsid w:val="004071F3"/>
    <w:rsid w:val="00407842"/>
    <w:rsid w:val="00407978"/>
    <w:rsid w:val="00410E60"/>
    <w:rsid w:val="00411384"/>
    <w:rsid w:val="004246DE"/>
    <w:rsid w:val="00426764"/>
    <w:rsid w:val="00430AA6"/>
    <w:rsid w:val="004326FA"/>
    <w:rsid w:val="004435D5"/>
    <w:rsid w:val="004447BD"/>
    <w:rsid w:val="00454F6D"/>
    <w:rsid w:val="00461906"/>
    <w:rsid w:val="00462FE0"/>
    <w:rsid w:val="00466090"/>
    <w:rsid w:val="004724BA"/>
    <w:rsid w:val="00473038"/>
    <w:rsid w:val="00473684"/>
    <w:rsid w:val="00476226"/>
    <w:rsid w:val="004813DB"/>
    <w:rsid w:val="00482AB5"/>
    <w:rsid w:val="004843C9"/>
    <w:rsid w:val="00484A61"/>
    <w:rsid w:val="0048691D"/>
    <w:rsid w:val="004879E1"/>
    <w:rsid w:val="00493113"/>
    <w:rsid w:val="00494BF3"/>
    <w:rsid w:val="00495303"/>
    <w:rsid w:val="00495A78"/>
    <w:rsid w:val="00497E5C"/>
    <w:rsid w:val="004A13FC"/>
    <w:rsid w:val="004A773B"/>
    <w:rsid w:val="004B3450"/>
    <w:rsid w:val="004B79B1"/>
    <w:rsid w:val="004B7BBB"/>
    <w:rsid w:val="004B7D5A"/>
    <w:rsid w:val="004C314A"/>
    <w:rsid w:val="004C377E"/>
    <w:rsid w:val="004C4786"/>
    <w:rsid w:val="004C5A3F"/>
    <w:rsid w:val="004C5B76"/>
    <w:rsid w:val="004D03B8"/>
    <w:rsid w:val="004E28CF"/>
    <w:rsid w:val="004E68C8"/>
    <w:rsid w:val="004E75F4"/>
    <w:rsid w:val="004F324E"/>
    <w:rsid w:val="004F5482"/>
    <w:rsid w:val="004F6087"/>
    <w:rsid w:val="004F6490"/>
    <w:rsid w:val="005013BE"/>
    <w:rsid w:val="00502605"/>
    <w:rsid w:val="00502BCF"/>
    <w:rsid w:val="00502F90"/>
    <w:rsid w:val="00506F00"/>
    <w:rsid w:val="00511BD7"/>
    <w:rsid w:val="005132B8"/>
    <w:rsid w:val="00514775"/>
    <w:rsid w:val="00523FD0"/>
    <w:rsid w:val="00525499"/>
    <w:rsid w:val="00527EEB"/>
    <w:rsid w:val="00530302"/>
    <w:rsid w:val="005326C3"/>
    <w:rsid w:val="005357EC"/>
    <w:rsid w:val="0054164B"/>
    <w:rsid w:val="0054794B"/>
    <w:rsid w:val="005505CA"/>
    <w:rsid w:val="00551B9D"/>
    <w:rsid w:val="00551C9E"/>
    <w:rsid w:val="00553D11"/>
    <w:rsid w:val="005540AA"/>
    <w:rsid w:val="00555795"/>
    <w:rsid w:val="00561CCF"/>
    <w:rsid w:val="00562207"/>
    <w:rsid w:val="0056340D"/>
    <w:rsid w:val="005653BD"/>
    <w:rsid w:val="00565546"/>
    <w:rsid w:val="0056788A"/>
    <w:rsid w:val="00570DE0"/>
    <w:rsid w:val="005717EC"/>
    <w:rsid w:val="00571971"/>
    <w:rsid w:val="005744C7"/>
    <w:rsid w:val="005767D4"/>
    <w:rsid w:val="005803E3"/>
    <w:rsid w:val="00582EB8"/>
    <w:rsid w:val="00586122"/>
    <w:rsid w:val="005913FE"/>
    <w:rsid w:val="00593AAA"/>
    <w:rsid w:val="00597B33"/>
    <w:rsid w:val="005A10A1"/>
    <w:rsid w:val="005A269C"/>
    <w:rsid w:val="005A2919"/>
    <w:rsid w:val="005A47A7"/>
    <w:rsid w:val="005A6EB9"/>
    <w:rsid w:val="005A788B"/>
    <w:rsid w:val="005B2271"/>
    <w:rsid w:val="005B380E"/>
    <w:rsid w:val="005B387F"/>
    <w:rsid w:val="005B5395"/>
    <w:rsid w:val="005B63EB"/>
    <w:rsid w:val="005B6570"/>
    <w:rsid w:val="005B6D5A"/>
    <w:rsid w:val="005B7BBB"/>
    <w:rsid w:val="005C149B"/>
    <w:rsid w:val="005C2B80"/>
    <w:rsid w:val="005D3835"/>
    <w:rsid w:val="005D3DBB"/>
    <w:rsid w:val="005D4C5A"/>
    <w:rsid w:val="005D5737"/>
    <w:rsid w:val="005D70C4"/>
    <w:rsid w:val="005E1597"/>
    <w:rsid w:val="005E5C8B"/>
    <w:rsid w:val="005F01E7"/>
    <w:rsid w:val="005F02F5"/>
    <w:rsid w:val="005F39E5"/>
    <w:rsid w:val="005F6059"/>
    <w:rsid w:val="00600A5A"/>
    <w:rsid w:val="00602BBF"/>
    <w:rsid w:val="006051A6"/>
    <w:rsid w:val="006065C1"/>
    <w:rsid w:val="00611406"/>
    <w:rsid w:val="00612AB0"/>
    <w:rsid w:val="00612CEC"/>
    <w:rsid w:val="00613412"/>
    <w:rsid w:val="00613FC3"/>
    <w:rsid w:val="006214A5"/>
    <w:rsid w:val="00623D27"/>
    <w:rsid w:val="00625B5B"/>
    <w:rsid w:val="0062600E"/>
    <w:rsid w:val="00627B8F"/>
    <w:rsid w:val="00632067"/>
    <w:rsid w:val="00632B15"/>
    <w:rsid w:val="00635DC4"/>
    <w:rsid w:val="00646A81"/>
    <w:rsid w:val="006508DD"/>
    <w:rsid w:val="00652046"/>
    <w:rsid w:val="00655751"/>
    <w:rsid w:val="00656C7C"/>
    <w:rsid w:val="006603E9"/>
    <w:rsid w:val="00662D2F"/>
    <w:rsid w:val="0066365C"/>
    <w:rsid w:val="00663716"/>
    <w:rsid w:val="00664DEA"/>
    <w:rsid w:val="006661A3"/>
    <w:rsid w:val="00666599"/>
    <w:rsid w:val="00676B6C"/>
    <w:rsid w:val="006771FC"/>
    <w:rsid w:val="00681E29"/>
    <w:rsid w:val="006825B4"/>
    <w:rsid w:val="00683147"/>
    <w:rsid w:val="00683432"/>
    <w:rsid w:val="006933D3"/>
    <w:rsid w:val="00694ED4"/>
    <w:rsid w:val="006A062C"/>
    <w:rsid w:val="006A22D2"/>
    <w:rsid w:val="006A3650"/>
    <w:rsid w:val="006A3B5C"/>
    <w:rsid w:val="006A5608"/>
    <w:rsid w:val="006B2E5D"/>
    <w:rsid w:val="006B2FB7"/>
    <w:rsid w:val="006B65E6"/>
    <w:rsid w:val="006B6E80"/>
    <w:rsid w:val="006B7663"/>
    <w:rsid w:val="006C0787"/>
    <w:rsid w:val="006C2A54"/>
    <w:rsid w:val="006C3E51"/>
    <w:rsid w:val="006C3E72"/>
    <w:rsid w:val="006C5086"/>
    <w:rsid w:val="006C7339"/>
    <w:rsid w:val="006C796E"/>
    <w:rsid w:val="006C7CD8"/>
    <w:rsid w:val="006D32EA"/>
    <w:rsid w:val="006D3B1E"/>
    <w:rsid w:val="006D4A4C"/>
    <w:rsid w:val="006E1885"/>
    <w:rsid w:val="006E3224"/>
    <w:rsid w:val="006E63D4"/>
    <w:rsid w:val="006E6BD7"/>
    <w:rsid w:val="006F654E"/>
    <w:rsid w:val="006F6BEE"/>
    <w:rsid w:val="00700E2A"/>
    <w:rsid w:val="00703818"/>
    <w:rsid w:val="007068EA"/>
    <w:rsid w:val="007077C5"/>
    <w:rsid w:val="00707CF5"/>
    <w:rsid w:val="007110D1"/>
    <w:rsid w:val="007137D7"/>
    <w:rsid w:val="00714123"/>
    <w:rsid w:val="00715E13"/>
    <w:rsid w:val="007218AC"/>
    <w:rsid w:val="0072750C"/>
    <w:rsid w:val="00730265"/>
    <w:rsid w:val="00731CBB"/>
    <w:rsid w:val="00732F92"/>
    <w:rsid w:val="007354FB"/>
    <w:rsid w:val="00737C4F"/>
    <w:rsid w:val="00741A0C"/>
    <w:rsid w:val="0075131F"/>
    <w:rsid w:val="00753700"/>
    <w:rsid w:val="007547B6"/>
    <w:rsid w:val="007568DD"/>
    <w:rsid w:val="007569EB"/>
    <w:rsid w:val="00760545"/>
    <w:rsid w:val="0076083B"/>
    <w:rsid w:val="0076198B"/>
    <w:rsid w:val="00763895"/>
    <w:rsid w:val="00763B35"/>
    <w:rsid w:val="00764414"/>
    <w:rsid w:val="007672E0"/>
    <w:rsid w:val="00771E1C"/>
    <w:rsid w:val="007733B3"/>
    <w:rsid w:val="00774607"/>
    <w:rsid w:val="0077696B"/>
    <w:rsid w:val="00777E21"/>
    <w:rsid w:val="00786179"/>
    <w:rsid w:val="007872B3"/>
    <w:rsid w:val="00791046"/>
    <w:rsid w:val="00797D96"/>
    <w:rsid w:val="007A15D8"/>
    <w:rsid w:val="007A23DE"/>
    <w:rsid w:val="007A2E1A"/>
    <w:rsid w:val="007A3F28"/>
    <w:rsid w:val="007A432F"/>
    <w:rsid w:val="007A50C8"/>
    <w:rsid w:val="007A7602"/>
    <w:rsid w:val="007B44B1"/>
    <w:rsid w:val="007B5606"/>
    <w:rsid w:val="007B7725"/>
    <w:rsid w:val="007C1354"/>
    <w:rsid w:val="007C19CC"/>
    <w:rsid w:val="007C50CA"/>
    <w:rsid w:val="007C5EE3"/>
    <w:rsid w:val="007C6B5C"/>
    <w:rsid w:val="007D0CAB"/>
    <w:rsid w:val="007D2B5F"/>
    <w:rsid w:val="007D3B45"/>
    <w:rsid w:val="007D7250"/>
    <w:rsid w:val="007E021A"/>
    <w:rsid w:val="007E25FA"/>
    <w:rsid w:val="007E3B6C"/>
    <w:rsid w:val="007E7DA3"/>
    <w:rsid w:val="007F0AC5"/>
    <w:rsid w:val="007F119D"/>
    <w:rsid w:val="007F4C32"/>
    <w:rsid w:val="007F4C8F"/>
    <w:rsid w:val="00800818"/>
    <w:rsid w:val="00801288"/>
    <w:rsid w:val="008017FE"/>
    <w:rsid w:val="00811FF7"/>
    <w:rsid w:val="008131BA"/>
    <w:rsid w:val="00814ECE"/>
    <w:rsid w:val="00817CAD"/>
    <w:rsid w:val="0082003D"/>
    <w:rsid w:val="008202F3"/>
    <w:rsid w:val="00821A80"/>
    <w:rsid w:val="00821CF0"/>
    <w:rsid w:val="00824333"/>
    <w:rsid w:val="0082650E"/>
    <w:rsid w:val="00827F90"/>
    <w:rsid w:val="00834EA2"/>
    <w:rsid w:val="0083533E"/>
    <w:rsid w:val="00836825"/>
    <w:rsid w:val="008371A3"/>
    <w:rsid w:val="00842AC2"/>
    <w:rsid w:val="00844F43"/>
    <w:rsid w:val="0084674A"/>
    <w:rsid w:val="00847072"/>
    <w:rsid w:val="00847FFD"/>
    <w:rsid w:val="00852C4A"/>
    <w:rsid w:val="00854C44"/>
    <w:rsid w:val="00854EA1"/>
    <w:rsid w:val="0085716D"/>
    <w:rsid w:val="0086018A"/>
    <w:rsid w:val="00862930"/>
    <w:rsid w:val="008636D0"/>
    <w:rsid w:val="00870358"/>
    <w:rsid w:val="00871BC8"/>
    <w:rsid w:val="00872A4A"/>
    <w:rsid w:val="00872C1A"/>
    <w:rsid w:val="00877A00"/>
    <w:rsid w:val="008816BF"/>
    <w:rsid w:val="00881C6F"/>
    <w:rsid w:val="00883CAE"/>
    <w:rsid w:val="00884D20"/>
    <w:rsid w:val="00886586"/>
    <w:rsid w:val="0088722B"/>
    <w:rsid w:val="0089018D"/>
    <w:rsid w:val="0089629B"/>
    <w:rsid w:val="00897878"/>
    <w:rsid w:val="008A3979"/>
    <w:rsid w:val="008A5126"/>
    <w:rsid w:val="008B2995"/>
    <w:rsid w:val="008B3ACE"/>
    <w:rsid w:val="008B4262"/>
    <w:rsid w:val="008B6236"/>
    <w:rsid w:val="008C1065"/>
    <w:rsid w:val="008C128F"/>
    <w:rsid w:val="008C174F"/>
    <w:rsid w:val="008C4000"/>
    <w:rsid w:val="008C421D"/>
    <w:rsid w:val="008C44E3"/>
    <w:rsid w:val="008C4D40"/>
    <w:rsid w:val="008C60E7"/>
    <w:rsid w:val="008D5283"/>
    <w:rsid w:val="008D67E8"/>
    <w:rsid w:val="008E0E97"/>
    <w:rsid w:val="008E2F63"/>
    <w:rsid w:val="008E5DBA"/>
    <w:rsid w:val="008F136D"/>
    <w:rsid w:val="008F54BD"/>
    <w:rsid w:val="008F56C2"/>
    <w:rsid w:val="008F5D0B"/>
    <w:rsid w:val="009017FF"/>
    <w:rsid w:val="0090259D"/>
    <w:rsid w:val="00904A90"/>
    <w:rsid w:val="00910FD6"/>
    <w:rsid w:val="00912B93"/>
    <w:rsid w:val="009205D2"/>
    <w:rsid w:val="0092097E"/>
    <w:rsid w:val="009223CC"/>
    <w:rsid w:val="00922BF6"/>
    <w:rsid w:val="00923B2D"/>
    <w:rsid w:val="00931059"/>
    <w:rsid w:val="00936298"/>
    <w:rsid w:val="00936C7A"/>
    <w:rsid w:val="009423F3"/>
    <w:rsid w:val="00942A78"/>
    <w:rsid w:val="009438CC"/>
    <w:rsid w:val="00943DF8"/>
    <w:rsid w:val="0094656A"/>
    <w:rsid w:val="00950CC1"/>
    <w:rsid w:val="00956D90"/>
    <w:rsid w:val="009574AD"/>
    <w:rsid w:val="009604F2"/>
    <w:rsid w:val="00964C77"/>
    <w:rsid w:val="00966CED"/>
    <w:rsid w:val="009717F4"/>
    <w:rsid w:val="009734C9"/>
    <w:rsid w:val="00973F08"/>
    <w:rsid w:val="00982454"/>
    <w:rsid w:val="00982D7D"/>
    <w:rsid w:val="00984C0F"/>
    <w:rsid w:val="00987ECD"/>
    <w:rsid w:val="00990DF4"/>
    <w:rsid w:val="009916D6"/>
    <w:rsid w:val="00993EAF"/>
    <w:rsid w:val="00993F39"/>
    <w:rsid w:val="009A1C8C"/>
    <w:rsid w:val="009A4305"/>
    <w:rsid w:val="009A52F3"/>
    <w:rsid w:val="009A7622"/>
    <w:rsid w:val="009B01F7"/>
    <w:rsid w:val="009B0801"/>
    <w:rsid w:val="009B1F4F"/>
    <w:rsid w:val="009B3E6C"/>
    <w:rsid w:val="009C0006"/>
    <w:rsid w:val="009C15DB"/>
    <w:rsid w:val="009C402E"/>
    <w:rsid w:val="009C634A"/>
    <w:rsid w:val="009D20CB"/>
    <w:rsid w:val="009D42C5"/>
    <w:rsid w:val="009D55A8"/>
    <w:rsid w:val="009D591F"/>
    <w:rsid w:val="009D5BA1"/>
    <w:rsid w:val="009E016E"/>
    <w:rsid w:val="009E1C5A"/>
    <w:rsid w:val="009E3262"/>
    <w:rsid w:val="009E4867"/>
    <w:rsid w:val="009E56D4"/>
    <w:rsid w:val="009E6C3C"/>
    <w:rsid w:val="009E72A5"/>
    <w:rsid w:val="009F0A80"/>
    <w:rsid w:val="009F1786"/>
    <w:rsid w:val="009F2D02"/>
    <w:rsid w:val="009F3311"/>
    <w:rsid w:val="009F3709"/>
    <w:rsid w:val="00A02260"/>
    <w:rsid w:val="00A04275"/>
    <w:rsid w:val="00A04CC0"/>
    <w:rsid w:val="00A04F90"/>
    <w:rsid w:val="00A0571D"/>
    <w:rsid w:val="00A10AD5"/>
    <w:rsid w:val="00A11988"/>
    <w:rsid w:val="00A1340C"/>
    <w:rsid w:val="00A13993"/>
    <w:rsid w:val="00A1434A"/>
    <w:rsid w:val="00A22709"/>
    <w:rsid w:val="00A2362C"/>
    <w:rsid w:val="00A26F17"/>
    <w:rsid w:val="00A271FF"/>
    <w:rsid w:val="00A273D7"/>
    <w:rsid w:val="00A32661"/>
    <w:rsid w:val="00A35320"/>
    <w:rsid w:val="00A37B24"/>
    <w:rsid w:val="00A469A0"/>
    <w:rsid w:val="00A46C04"/>
    <w:rsid w:val="00A52442"/>
    <w:rsid w:val="00A53B5D"/>
    <w:rsid w:val="00A56A15"/>
    <w:rsid w:val="00A56D14"/>
    <w:rsid w:val="00A60122"/>
    <w:rsid w:val="00A71991"/>
    <w:rsid w:val="00A73398"/>
    <w:rsid w:val="00A73582"/>
    <w:rsid w:val="00A7475E"/>
    <w:rsid w:val="00A7725A"/>
    <w:rsid w:val="00A808DC"/>
    <w:rsid w:val="00A8321E"/>
    <w:rsid w:val="00A86DD1"/>
    <w:rsid w:val="00A8756F"/>
    <w:rsid w:val="00A902AD"/>
    <w:rsid w:val="00A92BB6"/>
    <w:rsid w:val="00A94CF5"/>
    <w:rsid w:val="00A97636"/>
    <w:rsid w:val="00AA459D"/>
    <w:rsid w:val="00AA5FC6"/>
    <w:rsid w:val="00AA68DA"/>
    <w:rsid w:val="00AA7A46"/>
    <w:rsid w:val="00AB05D6"/>
    <w:rsid w:val="00AB086E"/>
    <w:rsid w:val="00AB0B29"/>
    <w:rsid w:val="00AB0C91"/>
    <w:rsid w:val="00AB3C22"/>
    <w:rsid w:val="00AB530E"/>
    <w:rsid w:val="00AC0659"/>
    <w:rsid w:val="00AC1ECA"/>
    <w:rsid w:val="00AC20AB"/>
    <w:rsid w:val="00AC2976"/>
    <w:rsid w:val="00AC39D6"/>
    <w:rsid w:val="00AC7473"/>
    <w:rsid w:val="00AD06BE"/>
    <w:rsid w:val="00AD3C4A"/>
    <w:rsid w:val="00AD4ED2"/>
    <w:rsid w:val="00AD7B36"/>
    <w:rsid w:val="00AE34C1"/>
    <w:rsid w:val="00AE6942"/>
    <w:rsid w:val="00AE6ABD"/>
    <w:rsid w:val="00AE7B7D"/>
    <w:rsid w:val="00AF1F1A"/>
    <w:rsid w:val="00AF264A"/>
    <w:rsid w:val="00AF5CA1"/>
    <w:rsid w:val="00AF63DB"/>
    <w:rsid w:val="00B00B8A"/>
    <w:rsid w:val="00B022DF"/>
    <w:rsid w:val="00B02CE5"/>
    <w:rsid w:val="00B04279"/>
    <w:rsid w:val="00B05BB6"/>
    <w:rsid w:val="00B119E5"/>
    <w:rsid w:val="00B126C9"/>
    <w:rsid w:val="00B13AEF"/>
    <w:rsid w:val="00B14B13"/>
    <w:rsid w:val="00B1580E"/>
    <w:rsid w:val="00B201E2"/>
    <w:rsid w:val="00B21CE3"/>
    <w:rsid w:val="00B21FAE"/>
    <w:rsid w:val="00B2329E"/>
    <w:rsid w:val="00B235A3"/>
    <w:rsid w:val="00B23CCB"/>
    <w:rsid w:val="00B23F02"/>
    <w:rsid w:val="00B24665"/>
    <w:rsid w:val="00B25954"/>
    <w:rsid w:val="00B315A5"/>
    <w:rsid w:val="00B31D66"/>
    <w:rsid w:val="00B35A45"/>
    <w:rsid w:val="00B36CCD"/>
    <w:rsid w:val="00B40133"/>
    <w:rsid w:val="00B44823"/>
    <w:rsid w:val="00B453FB"/>
    <w:rsid w:val="00B45777"/>
    <w:rsid w:val="00B4680D"/>
    <w:rsid w:val="00B46895"/>
    <w:rsid w:val="00B50148"/>
    <w:rsid w:val="00B52E5E"/>
    <w:rsid w:val="00B53622"/>
    <w:rsid w:val="00B53A71"/>
    <w:rsid w:val="00B53C07"/>
    <w:rsid w:val="00B56117"/>
    <w:rsid w:val="00B63443"/>
    <w:rsid w:val="00B658DB"/>
    <w:rsid w:val="00B65A21"/>
    <w:rsid w:val="00B65A4A"/>
    <w:rsid w:val="00B67EB2"/>
    <w:rsid w:val="00B701BE"/>
    <w:rsid w:val="00B70F45"/>
    <w:rsid w:val="00B714C3"/>
    <w:rsid w:val="00B71C93"/>
    <w:rsid w:val="00B776C8"/>
    <w:rsid w:val="00B832A4"/>
    <w:rsid w:val="00B8371C"/>
    <w:rsid w:val="00B837B5"/>
    <w:rsid w:val="00B846C3"/>
    <w:rsid w:val="00B87988"/>
    <w:rsid w:val="00B87C83"/>
    <w:rsid w:val="00B904CC"/>
    <w:rsid w:val="00B969F3"/>
    <w:rsid w:val="00BA00F4"/>
    <w:rsid w:val="00BA0264"/>
    <w:rsid w:val="00BA0695"/>
    <w:rsid w:val="00BA1319"/>
    <w:rsid w:val="00BA2B1B"/>
    <w:rsid w:val="00BA52E9"/>
    <w:rsid w:val="00BA5905"/>
    <w:rsid w:val="00BA5961"/>
    <w:rsid w:val="00BB060D"/>
    <w:rsid w:val="00BB0652"/>
    <w:rsid w:val="00BB09A5"/>
    <w:rsid w:val="00BB16AB"/>
    <w:rsid w:val="00BC4437"/>
    <w:rsid w:val="00BC4B6F"/>
    <w:rsid w:val="00BC7908"/>
    <w:rsid w:val="00BD5141"/>
    <w:rsid w:val="00BD6830"/>
    <w:rsid w:val="00BD6E53"/>
    <w:rsid w:val="00BE177E"/>
    <w:rsid w:val="00BE6BA5"/>
    <w:rsid w:val="00BE7AD3"/>
    <w:rsid w:val="00BE7D31"/>
    <w:rsid w:val="00BF0B95"/>
    <w:rsid w:val="00BF13B3"/>
    <w:rsid w:val="00BF17D1"/>
    <w:rsid w:val="00BF1BFE"/>
    <w:rsid w:val="00BF36D8"/>
    <w:rsid w:val="00BF378A"/>
    <w:rsid w:val="00BF3CEC"/>
    <w:rsid w:val="00BF483A"/>
    <w:rsid w:val="00BF7E5B"/>
    <w:rsid w:val="00C048B4"/>
    <w:rsid w:val="00C05718"/>
    <w:rsid w:val="00C05CF0"/>
    <w:rsid w:val="00C10DC4"/>
    <w:rsid w:val="00C11CAF"/>
    <w:rsid w:val="00C12A27"/>
    <w:rsid w:val="00C13FE1"/>
    <w:rsid w:val="00C14E6E"/>
    <w:rsid w:val="00C15ACD"/>
    <w:rsid w:val="00C1693E"/>
    <w:rsid w:val="00C16CC0"/>
    <w:rsid w:val="00C26E5F"/>
    <w:rsid w:val="00C27269"/>
    <w:rsid w:val="00C319FA"/>
    <w:rsid w:val="00C3236A"/>
    <w:rsid w:val="00C33121"/>
    <w:rsid w:val="00C35384"/>
    <w:rsid w:val="00C36B7F"/>
    <w:rsid w:val="00C40E5A"/>
    <w:rsid w:val="00C41175"/>
    <w:rsid w:val="00C4275D"/>
    <w:rsid w:val="00C428E1"/>
    <w:rsid w:val="00C51A22"/>
    <w:rsid w:val="00C51DF8"/>
    <w:rsid w:val="00C52AFC"/>
    <w:rsid w:val="00C53806"/>
    <w:rsid w:val="00C5550D"/>
    <w:rsid w:val="00C64158"/>
    <w:rsid w:val="00C6443E"/>
    <w:rsid w:val="00C65B4A"/>
    <w:rsid w:val="00C6648F"/>
    <w:rsid w:val="00C66BD0"/>
    <w:rsid w:val="00C71A37"/>
    <w:rsid w:val="00C71FED"/>
    <w:rsid w:val="00C7309B"/>
    <w:rsid w:val="00C7508A"/>
    <w:rsid w:val="00C81BBA"/>
    <w:rsid w:val="00C82150"/>
    <w:rsid w:val="00C8219B"/>
    <w:rsid w:val="00C85827"/>
    <w:rsid w:val="00C8609A"/>
    <w:rsid w:val="00C864C6"/>
    <w:rsid w:val="00C913E6"/>
    <w:rsid w:val="00C91EE9"/>
    <w:rsid w:val="00C94415"/>
    <w:rsid w:val="00C95C54"/>
    <w:rsid w:val="00C969D4"/>
    <w:rsid w:val="00C96D52"/>
    <w:rsid w:val="00C96F30"/>
    <w:rsid w:val="00C9712F"/>
    <w:rsid w:val="00CA481F"/>
    <w:rsid w:val="00CA5A17"/>
    <w:rsid w:val="00CA5C4B"/>
    <w:rsid w:val="00CA7441"/>
    <w:rsid w:val="00CB2303"/>
    <w:rsid w:val="00CB28B0"/>
    <w:rsid w:val="00CB5071"/>
    <w:rsid w:val="00CB7F04"/>
    <w:rsid w:val="00CC1F3F"/>
    <w:rsid w:val="00CC6152"/>
    <w:rsid w:val="00CC778C"/>
    <w:rsid w:val="00CD274B"/>
    <w:rsid w:val="00CD3221"/>
    <w:rsid w:val="00CD554A"/>
    <w:rsid w:val="00CE2938"/>
    <w:rsid w:val="00CE682C"/>
    <w:rsid w:val="00CE6D44"/>
    <w:rsid w:val="00CF0DA0"/>
    <w:rsid w:val="00CF1A5F"/>
    <w:rsid w:val="00CF7916"/>
    <w:rsid w:val="00D0098E"/>
    <w:rsid w:val="00D02FCC"/>
    <w:rsid w:val="00D03390"/>
    <w:rsid w:val="00D0492A"/>
    <w:rsid w:val="00D052A9"/>
    <w:rsid w:val="00D0589E"/>
    <w:rsid w:val="00D07AD4"/>
    <w:rsid w:val="00D07D05"/>
    <w:rsid w:val="00D1220C"/>
    <w:rsid w:val="00D13554"/>
    <w:rsid w:val="00D1464F"/>
    <w:rsid w:val="00D243C6"/>
    <w:rsid w:val="00D249EA"/>
    <w:rsid w:val="00D27E86"/>
    <w:rsid w:val="00D31D12"/>
    <w:rsid w:val="00D33B0C"/>
    <w:rsid w:val="00D33F52"/>
    <w:rsid w:val="00D37C58"/>
    <w:rsid w:val="00D40187"/>
    <w:rsid w:val="00D4086A"/>
    <w:rsid w:val="00D42231"/>
    <w:rsid w:val="00D44DAA"/>
    <w:rsid w:val="00D47B50"/>
    <w:rsid w:val="00D509EB"/>
    <w:rsid w:val="00D50E5F"/>
    <w:rsid w:val="00D54153"/>
    <w:rsid w:val="00D54166"/>
    <w:rsid w:val="00D56BBB"/>
    <w:rsid w:val="00D57BBD"/>
    <w:rsid w:val="00D73C59"/>
    <w:rsid w:val="00D74ED0"/>
    <w:rsid w:val="00D74FE4"/>
    <w:rsid w:val="00D87924"/>
    <w:rsid w:val="00D9271F"/>
    <w:rsid w:val="00D94639"/>
    <w:rsid w:val="00D958CC"/>
    <w:rsid w:val="00D95D7D"/>
    <w:rsid w:val="00D97E98"/>
    <w:rsid w:val="00DA1373"/>
    <w:rsid w:val="00DA1AA8"/>
    <w:rsid w:val="00DA2639"/>
    <w:rsid w:val="00DB0151"/>
    <w:rsid w:val="00DB1DEC"/>
    <w:rsid w:val="00DB32FD"/>
    <w:rsid w:val="00DB335B"/>
    <w:rsid w:val="00DB548C"/>
    <w:rsid w:val="00DC0539"/>
    <w:rsid w:val="00DC0876"/>
    <w:rsid w:val="00DC2A5D"/>
    <w:rsid w:val="00DC73F1"/>
    <w:rsid w:val="00DD4BF1"/>
    <w:rsid w:val="00DD79CC"/>
    <w:rsid w:val="00DE1256"/>
    <w:rsid w:val="00DE178C"/>
    <w:rsid w:val="00DE4C5A"/>
    <w:rsid w:val="00DE5833"/>
    <w:rsid w:val="00DE5D48"/>
    <w:rsid w:val="00DF23BA"/>
    <w:rsid w:val="00DF2CEB"/>
    <w:rsid w:val="00DF4A98"/>
    <w:rsid w:val="00DF524F"/>
    <w:rsid w:val="00DF53E5"/>
    <w:rsid w:val="00E011FC"/>
    <w:rsid w:val="00E022CB"/>
    <w:rsid w:val="00E04CA8"/>
    <w:rsid w:val="00E0538E"/>
    <w:rsid w:val="00E05518"/>
    <w:rsid w:val="00E07720"/>
    <w:rsid w:val="00E10003"/>
    <w:rsid w:val="00E100CE"/>
    <w:rsid w:val="00E11F5A"/>
    <w:rsid w:val="00E20FA1"/>
    <w:rsid w:val="00E24DEB"/>
    <w:rsid w:val="00E260FD"/>
    <w:rsid w:val="00E26BD6"/>
    <w:rsid w:val="00E30822"/>
    <w:rsid w:val="00E30996"/>
    <w:rsid w:val="00E310C3"/>
    <w:rsid w:val="00E35E8C"/>
    <w:rsid w:val="00E40A20"/>
    <w:rsid w:val="00E40C89"/>
    <w:rsid w:val="00E42027"/>
    <w:rsid w:val="00E42287"/>
    <w:rsid w:val="00E42650"/>
    <w:rsid w:val="00E44510"/>
    <w:rsid w:val="00E46FF1"/>
    <w:rsid w:val="00E53909"/>
    <w:rsid w:val="00E54375"/>
    <w:rsid w:val="00E55B9D"/>
    <w:rsid w:val="00E563D0"/>
    <w:rsid w:val="00E61513"/>
    <w:rsid w:val="00E61FBE"/>
    <w:rsid w:val="00E6491E"/>
    <w:rsid w:val="00E65B55"/>
    <w:rsid w:val="00E708B0"/>
    <w:rsid w:val="00E73B8F"/>
    <w:rsid w:val="00E7492C"/>
    <w:rsid w:val="00E76837"/>
    <w:rsid w:val="00E76D72"/>
    <w:rsid w:val="00E808B8"/>
    <w:rsid w:val="00E81437"/>
    <w:rsid w:val="00E83770"/>
    <w:rsid w:val="00E84359"/>
    <w:rsid w:val="00E84969"/>
    <w:rsid w:val="00E85B25"/>
    <w:rsid w:val="00E86E66"/>
    <w:rsid w:val="00E9536E"/>
    <w:rsid w:val="00E9614B"/>
    <w:rsid w:val="00EA0A4C"/>
    <w:rsid w:val="00EA2632"/>
    <w:rsid w:val="00EA4643"/>
    <w:rsid w:val="00EB06DB"/>
    <w:rsid w:val="00EB381D"/>
    <w:rsid w:val="00EB3B9C"/>
    <w:rsid w:val="00EB3BF4"/>
    <w:rsid w:val="00EB56DF"/>
    <w:rsid w:val="00EB6A5F"/>
    <w:rsid w:val="00EC01B5"/>
    <w:rsid w:val="00EC247A"/>
    <w:rsid w:val="00EC25AB"/>
    <w:rsid w:val="00EC58A8"/>
    <w:rsid w:val="00EC6679"/>
    <w:rsid w:val="00ED0740"/>
    <w:rsid w:val="00ED2EF8"/>
    <w:rsid w:val="00ED4D18"/>
    <w:rsid w:val="00ED64AA"/>
    <w:rsid w:val="00EE28F7"/>
    <w:rsid w:val="00EE2E0D"/>
    <w:rsid w:val="00EE3FE7"/>
    <w:rsid w:val="00EE61E5"/>
    <w:rsid w:val="00EF0136"/>
    <w:rsid w:val="00EF6608"/>
    <w:rsid w:val="00EF71EA"/>
    <w:rsid w:val="00EF7F1E"/>
    <w:rsid w:val="00F04D04"/>
    <w:rsid w:val="00F05838"/>
    <w:rsid w:val="00F06973"/>
    <w:rsid w:val="00F07481"/>
    <w:rsid w:val="00F075EA"/>
    <w:rsid w:val="00F147A9"/>
    <w:rsid w:val="00F147E9"/>
    <w:rsid w:val="00F15198"/>
    <w:rsid w:val="00F15E6D"/>
    <w:rsid w:val="00F220F2"/>
    <w:rsid w:val="00F22BD5"/>
    <w:rsid w:val="00F23500"/>
    <w:rsid w:val="00F2649E"/>
    <w:rsid w:val="00F27C75"/>
    <w:rsid w:val="00F31482"/>
    <w:rsid w:val="00F315FC"/>
    <w:rsid w:val="00F317F0"/>
    <w:rsid w:val="00F32E33"/>
    <w:rsid w:val="00F3495D"/>
    <w:rsid w:val="00F36B6A"/>
    <w:rsid w:val="00F375A2"/>
    <w:rsid w:val="00F42D6A"/>
    <w:rsid w:val="00F4321E"/>
    <w:rsid w:val="00F43C97"/>
    <w:rsid w:val="00F43D7F"/>
    <w:rsid w:val="00F515FE"/>
    <w:rsid w:val="00F527D6"/>
    <w:rsid w:val="00F52FE8"/>
    <w:rsid w:val="00F5472F"/>
    <w:rsid w:val="00F57B62"/>
    <w:rsid w:val="00F60C49"/>
    <w:rsid w:val="00F62F69"/>
    <w:rsid w:val="00F64262"/>
    <w:rsid w:val="00F645AD"/>
    <w:rsid w:val="00F670A5"/>
    <w:rsid w:val="00F716BB"/>
    <w:rsid w:val="00F7289C"/>
    <w:rsid w:val="00F72D64"/>
    <w:rsid w:val="00F743BA"/>
    <w:rsid w:val="00F80FAC"/>
    <w:rsid w:val="00F85516"/>
    <w:rsid w:val="00F87F5C"/>
    <w:rsid w:val="00F90F45"/>
    <w:rsid w:val="00F925F3"/>
    <w:rsid w:val="00F92D56"/>
    <w:rsid w:val="00F93EA2"/>
    <w:rsid w:val="00F944F6"/>
    <w:rsid w:val="00F97BFB"/>
    <w:rsid w:val="00FA03B4"/>
    <w:rsid w:val="00FA08B3"/>
    <w:rsid w:val="00FA1F79"/>
    <w:rsid w:val="00FA3BBA"/>
    <w:rsid w:val="00FA4B82"/>
    <w:rsid w:val="00FB112B"/>
    <w:rsid w:val="00FB4237"/>
    <w:rsid w:val="00FB4A53"/>
    <w:rsid w:val="00FB6435"/>
    <w:rsid w:val="00FC122F"/>
    <w:rsid w:val="00FC21CC"/>
    <w:rsid w:val="00FC2563"/>
    <w:rsid w:val="00FC6545"/>
    <w:rsid w:val="00FD2559"/>
    <w:rsid w:val="00FD30BE"/>
    <w:rsid w:val="00FD4B42"/>
    <w:rsid w:val="00FD66CF"/>
    <w:rsid w:val="00FD73DD"/>
    <w:rsid w:val="00FE0F91"/>
    <w:rsid w:val="00FE3579"/>
    <w:rsid w:val="00FE5F13"/>
    <w:rsid w:val="00FE6A37"/>
    <w:rsid w:val="00FF05CE"/>
    <w:rsid w:val="00FF13F0"/>
    <w:rsid w:val="00FF3EA7"/>
    <w:rsid w:val="00FF6439"/>
    <w:rsid w:val="07EC4AD9"/>
    <w:rsid w:val="2DE83791"/>
    <w:rsid w:val="67C57B81"/>
    <w:rsid w:val="6C78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uiPriority="39" w:semiHidden="0" w:name="toc 8"/>
    <w:lsdException w:qFormat="1" w:uiPriority="39" w:semiHidden="0" w:name="toc 9"/>
    <w:lsdException w:qFormat="1" w:uiPriority="99" w:name="Normal Indent"/>
    <w:lsdException w:uiPriority="99" w:name="footnote text"/>
    <w:lsdException w:qFormat="1" w:unhideWhenUsed="0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iPriority="99" w:semiHidden="0" w:name="List Bullet 4"/>
    <w:lsdException w:qFormat="1" w:uiPriority="99" w:semiHidden="0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12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link w:val="55"/>
    <w:qFormat/>
    <w:uiPriority w:val="0"/>
    <w:pPr>
      <w:keepNext/>
      <w:keepLines/>
      <w:pageBreakBefore/>
      <w:numPr>
        <w:ilvl w:val="0"/>
        <w:numId w:val="1"/>
      </w:numPr>
      <w:pBdr>
        <w:top w:val="single" w:color="D9D9D9" w:sz="4" w:space="10"/>
        <w:left w:val="single" w:color="D9D9D9" w:sz="4" w:space="10"/>
        <w:bottom w:val="single" w:color="D9D9D9" w:sz="4" w:space="10"/>
        <w:right w:val="single" w:color="D9D9D9" w:sz="4" w:space="10"/>
      </w:pBdr>
      <w:shd w:val="clear" w:color="auto" w:fill="D9D9D9"/>
      <w:spacing w:before="400" w:after="400"/>
      <w:jc w:val="right"/>
      <w:outlineLvl w:val="0"/>
    </w:pPr>
    <w:rPr>
      <w:rFonts w:ascii="Arial" w:hAnsi="Arial" w:eastAsia="黑体" w:cs="宋体"/>
      <w:b/>
      <w:bCs/>
      <w:kern w:val="44"/>
      <w:sz w:val="48"/>
      <w:szCs w:val="44"/>
    </w:rPr>
  </w:style>
  <w:style w:type="paragraph" w:styleId="5">
    <w:name w:val="heading 2"/>
    <w:basedOn w:val="1"/>
    <w:next w:val="3"/>
    <w:link w:val="49"/>
    <w:qFormat/>
    <w:uiPriority w:val="0"/>
    <w:pPr>
      <w:keepNext/>
      <w:keepLines/>
      <w:numPr>
        <w:ilvl w:val="1"/>
        <w:numId w:val="1"/>
      </w:numPr>
      <w:spacing w:before="400" w:after="240" w:line="336" w:lineRule="auto"/>
      <w:outlineLvl w:val="1"/>
    </w:pPr>
    <w:rPr>
      <w:rFonts w:ascii="Arial" w:hAnsi="Arial" w:eastAsia="黑体" w:cs="宋体"/>
      <w:b/>
      <w:bCs/>
      <w:sz w:val="44"/>
      <w:szCs w:val="32"/>
    </w:rPr>
  </w:style>
  <w:style w:type="paragraph" w:styleId="6">
    <w:name w:val="heading 3"/>
    <w:basedOn w:val="1"/>
    <w:next w:val="3"/>
    <w:link w:val="50"/>
    <w:qFormat/>
    <w:uiPriority w:val="0"/>
    <w:pPr>
      <w:keepNext/>
      <w:keepLines/>
      <w:numPr>
        <w:ilvl w:val="2"/>
        <w:numId w:val="1"/>
      </w:numPr>
      <w:tabs>
        <w:tab w:val="left" w:pos="840"/>
      </w:tabs>
      <w:spacing w:before="240" w:after="80" w:line="415" w:lineRule="auto"/>
      <w:outlineLvl w:val="2"/>
    </w:pPr>
    <w:rPr>
      <w:rFonts w:ascii="Arial" w:hAnsi="Arial" w:eastAsia="黑体" w:cs="宋体"/>
      <w:b/>
      <w:bCs/>
      <w:sz w:val="30"/>
      <w:szCs w:val="32"/>
    </w:rPr>
  </w:style>
  <w:style w:type="paragraph" w:styleId="7">
    <w:name w:val="heading 4"/>
    <w:basedOn w:val="1"/>
    <w:next w:val="3"/>
    <w:link w:val="51"/>
    <w:qFormat/>
    <w:uiPriority w:val="0"/>
    <w:pPr>
      <w:keepNext/>
      <w:keepLines/>
      <w:numPr>
        <w:ilvl w:val="3"/>
        <w:numId w:val="1"/>
      </w:numPr>
      <w:spacing w:before="80" w:line="374" w:lineRule="auto"/>
      <w:outlineLvl w:val="3"/>
    </w:pPr>
    <w:rPr>
      <w:rFonts w:ascii="Arial" w:hAnsi="Arial" w:eastAsia="黑体" w:cs="宋体"/>
      <w:b/>
      <w:bCs/>
      <w:szCs w:val="28"/>
    </w:rPr>
  </w:style>
  <w:style w:type="paragraph" w:styleId="8">
    <w:name w:val="heading 5"/>
    <w:basedOn w:val="1"/>
    <w:next w:val="3"/>
    <w:link w:val="52"/>
    <w:qFormat/>
    <w:uiPriority w:val="0"/>
    <w:pPr>
      <w:keepNext/>
      <w:keepLines/>
      <w:numPr>
        <w:ilvl w:val="4"/>
        <w:numId w:val="1"/>
      </w:numPr>
      <w:spacing w:line="374" w:lineRule="auto"/>
      <w:outlineLvl w:val="4"/>
    </w:pPr>
    <w:rPr>
      <w:rFonts w:ascii="Arial" w:hAnsi="Arial" w:eastAsia="黑体" w:cs="宋体"/>
      <w:b/>
      <w:bCs/>
      <w:szCs w:val="28"/>
    </w:rPr>
  </w:style>
  <w:style w:type="paragraph" w:styleId="9">
    <w:name w:val="heading 6"/>
    <w:basedOn w:val="1"/>
    <w:next w:val="3"/>
    <w:link w:val="53"/>
    <w:qFormat/>
    <w:uiPriority w:val="0"/>
    <w:pPr>
      <w:keepNext/>
      <w:keepLines/>
      <w:numPr>
        <w:ilvl w:val="5"/>
        <w:numId w:val="1"/>
      </w:numPr>
      <w:spacing w:line="319" w:lineRule="auto"/>
      <w:outlineLvl w:val="5"/>
    </w:pPr>
    <w:rPr>
      <w:rFonts w:ascii="Arial" w:hAnsi="Arial" w:eastAsia="黑体" w:cs="宋体"/>
      <w:b/>
      <w:bCs/>
    </w:rPr>
  </w:style>
  <w:style w:type="paragraph" w:styleId="10">
    <w:name w:val="heading 7"/>
    <w:basedOn w:val="1"/>
    <w:next w:val="1"/>
    <w:link w:val="94"/>
    <w:qFormat/>
    <w:uiPriority w:val="0"/>
    <w:pPr>
      <w:keepNext/>
      <w:keepLines/>
      <w:tabs>
        <w:tab w:val="left" w:pos="1296"/>
      </w:tabs>
      <w:spacing w:before="240" w:after="64" w:line="320" w:lineRule="auto"/>
      <w:ind w:left="1296" w:hanging="1296"/>
      <w:outlineLvl w:val="6"/>
    </w:pPr>
    <w:rPr>
      <w:b/>
      <w:bCs/>
      <w:sz w:val="24"/>
    </w:rPr>
  </w:style>
  <w:style w:type="paragraph" w:styleId="11">
    <w:name w:val="heading 8"/>
    <w:basedOn w:val="1"/>
    <w:next w:val="1"/>
    <w:link w:val="91"/>
    <w:qFormat/>
    <w:uiPriority w:val="0"/>
    <w:pPr>
      <w:keepNext/>
      <w:keepLines/>
      <w:tabs>
        <w:tab w:val="left" w:pos="1418"/>
      </w:tabs>
      <w:spacing w:before="240" w:after="64" w:line="320" w:lineRule="auto"/>
      <w:ind w:left="1418" w:hanging="1418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link w:val="92"/>
    <w:qFormat/>
    <w:uiPriority w:val="0"/>
    <w:pPr>
      <w:keepNext/>
      <w:keepLines/>
      <w:tabs>
        <w:tab w:val="left" w:pos="1559"/>
      </w:tabs>
      <w:spacing w:before="240" w:after="64" w:line="320" w:lineRule="auto"/>
      <w:ind w:left="1559" w:hanging="1559"/>
      <w:outlineLvl w:val="8"/>
    </w:pPr>
    <w:rPr>
      <w:rFonts w:ascii="Arial" w:hAnsi="Arial" w:eastAsia="黑体"/>
      <w:sz w:val="24"/>
      <w:szCs w:val="21"/>
    </w:rPr>
  </w:style>
  <w:style w:type="character" w:default="1" w:styleId="42">
    <w:name w:val="Default Paragraph Font"/>
    <w:semiHidden/>
    <w:unhideWhenUsed/>
    <w:qFormat/>
    <w:uiPriority w:val="1"/>
  </w:style>
  <w:style w:type="table" w:default="1" w:styleId="4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文档正文"/>
    <w:basedOn w:val="4"/>
    <w:link w:val="54"/>
    <w:qFormat/>
    <w:uiPriority w:val="0"/>
    <w:pPr>
      <w:wordWrap w:val="0"/>
      <w:spacing w:afterLines="50"/>
      <w:ind w:firstLine="200"/>
    </w:p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13">
    <w:name w:val="toc 7"/>
    <w:basedOn w:val="1"/>
    <w:next w:val="1"/>
    <w:unhideWhenUsed/>
    <w:qFormat/>
    <w:uiPriority w:val="39"/>
    <w:pPr>
      <w:ind w:left="1260"/>
      <w:jc w:val="left"/>
    </w:pPr>
    <w:rPr>
      <w:rFonts w:ascii="Calibri" w:hAnsi="Calibri"/>
      <w:sz w:val="18"/>
      <w:szCs w:val="18"/>
    </w:rPr>
  </w:style>
  <w:style w:type="paragraph" w:styleId="14">
    <w:name w:val="List Bullet 4"/>
    <w:basedOn w:val="1"/>
    <w:unhideWhenUsed/>
    <w:qFormat/>
    <w:uiPriority w:val="99"/>
    <w:pPr>
      <w:numPr>
        <w:ilvl w:val="0"/>
        <w:numId w:val="2"/>
      </w:numPr>
      <w:ind w:left="800" w:leftChars="800" w:hanging="200" w:hangingChars="200"/>
      <w:contextualSpacing/>
    </w:pPr>
  </w:style>
  <w:style w:type="paragraph" w:styleId="15">
    <w:name w:val="caption"/>
    <w:basedOn w:val="1"/>
    <w:next w:val="1"/>
    <w:qFormat/>
    <w:uiPriority w:val="0"/>
    <w:pPr>
      <w:jc w:val="center"/>
    </w:pPr>
    <w:rPr>
      <w:rFonts w:cs="Arial"/>
      <w:szCs w:val="20"/>
    </w:rPr>
  </w:style>
  <w:style w:type="paragraph" w:styleId="16">
    <w:name w:val="List Bullet"/>
    <w:basedOn w:val="1"/>
    <w:qFormat/>
    <w:uiPriority w:val="0"/>
    <w:pPr>
      <w:numPr>
        <w:ilvl w:val="0"/>
        <w:numId w:val="3"/>
      </w:numPr>
      <w:tabs>
        <w:tab w:val="left" w:pos="851"/>
        <w:tab w:val="clear" w:pos="420"/>
      </w:tabs>
      <w:ind w:left="400" w:leftChars="200" w:hanging="200" w:hangingChars="200"/>
    </w:pPr>
    <w:rPr>
      <w:b/>
    </w:rPr>
  </w:style>
  <w:style w:type="paragraph" w:styleId="17">
    <w:name w:val="Document Map"/>
    <w:basedOn w:val="1"/>
    <w:link w:val="84"/>
    <w:semiHidden/>
    <w:unhideWhenUsed/>
    <w:qFormat/>
    <w:uiPriority w:val="99"/>
    <w:rPr>
      <w:rFonts w:ascii="宋体"/>
      <w:sz w:val="18"/>
      <w:szCs w:val="18"/>
    </w:rPr>
  </w:style>
  <w:style w:type="paragraph" w:styleId="18">
    <w:name w:val="annotation text"/>
    <w:basedOn w:val="1"/>
    <w:link w:val="95"/>
    <w:semiHidden/>
    <w:qFormat/>
    <w:uiPriority w:val="99"/>
    <w:pPr>
      <w:spacing w:line="240" w:lineRule="auto"/>
      <w:jc w:val="left"/>
    </w:pPr>
  </w:style>
  <w:style w:type="paragraph" w:styleId="19">
    <w:name w:val="List Bullet 3"/>
    <w:basedOn w:val="1"/>
    <w:qFormat/>
    <w:uiPriority w:val="0"/>
    <w:pPr>
      <w:numPr>
        <w:ilvl w:val="0"/>
        <w:numId w:val="4"/>
      </w:numPr>
      <w:ind w:left="800" w:leftChars="600" w:hanging="200" w:hangingChars="200"/>
    </w:pPr>
  </w:style>
  <w:style w:type="paragraph" w:styleId="20">
    <w:name w:val="Body Text"/>
    <w:basedOn w:val="1"/>
    <w:link w:val="70"/>
    <w:uiPriority w:val="0"/>
    <w:pPr>
      <w:spacing w:after="120"/>
    </w:pPr>
  </w:style>
  <w:style w:type="paragraph" w:styleId="21">
    <w:name w:val="Body Text Indent"/>
    <w:basedOn w:val="1"/>
    <w:link w:val="59"/>
    <w:semiHidden/>
    <w:unhideWhenUsed/>
    <w:qFormat/>
    <w:uiPriority w:val="99"/>
    <w:pPr>
      <w:spacing w:after="120"/>
      <w:ind w:left="420" w:leftChars="200"/>
    </w:pPr>
  </w:style>
  <w:style w:type="paragraph" w:styleId="22">
    <w:name w:val="List Bullet 2"/>
    <w:basedOn w:val="1"/>
    <w:qFormat/>
    <w:uiPriority w:val="0"/>
    <w:pPr>
      <w:numPr>
        <w:ilvl w:val="0"/>
        <w:numId w:val="5"/>
      </w:numPr>
      <w:tabs>
        <w:tab w:val="left" w:pos="1276"/>
        <w:tab w:val="clear" w:pos="820"/>
      </w:tabs>
      <w:ind w:left="600" w:leftChars="400" w:hanging="200" w:hangingChars="200"/>
    </w:pPr>
  </w:style>
  <w:style w:type="paragraph" w:styleId="23">
    <w:name w:val="toc 5"/>
    <w:basedOn w:val="1"/>
    <w:next w:val="1"/>
    <w:unhideWhenUsed/>
    <w:qFormat/>
    <w:uiPriority w:val="39"/>
    <w:pPr>
      <w:ind w:left="840"/>
      <w:jc w:val="left"/>
    </w:pPr>
    <w:rPr>
      <w:rFonts w:ascii="Calibri" w:hAnsi="Calibri"/>
      <w:sz w:val="18"/>
      <w:szCs w:val="18"/>
    </w:rPr>
  </w:style>
  <w:style w:type="paragraph" w:styleId="24">
    <w:name w:val="toc 3"/>
    <w:basedOn w:val="1"/>
    <w:next w:val="1"/>
    <w:unhideWhenUsed/>
    <w:qFormat/>
    <w:uiPriority w:val="39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25">
    <w:name w:val="List Bullet 5"/>
    <w:basedOn w:val="1"/>
    <w:unhideWhenUsed/>
    <w:qFormat/>
    <w:uiPriority w:val="99"/>
    <w:pPr>
      <w:numPr>
        <w:ilvl w:val="0"/>
        <w:numId w:val="6"/>
      </w:numPr>
      <w:ind w:left="1000" w:leftChars="1000" w:hanging="200" w:hangingChars="200"/>
    </w:pPr>
  </w:style>
  <w:style w:type="paragraph" w:styleId="26">
    <w:name w:val="toc 8"/>
    <w:basedOn w:val="1"/>
    <w:next w:val="1"/>
    <w:unhideWhenUsed/>
    <w:uiPriority w:val="39"/>
    <w:pPr>
      <w:ind w:left="1470"/>
      <w:jc w:val="left"/>
    </w:pPr>
    <w:rPr>
      <w:rFonts w:ascii="Calibri" w:hAnsi="Calibri"/>
      <w:sz w:val="18"/>
      <w:szCs w:val="18"/>
    </w:rPr>
  </w:style>
  <w:style w:type="paragraph" w:styleId="27">
    <w:name w:val="Body Text Indent 2"/>
    <w:basedOn w:val="1"/>
    <w:link w:val="96"/>
    <w:qFormat/>
    <w:uiPriority w:val="0"/>
    <w:pPr>
      <w:spacing w:after="120" w:line="480" w:lineRule="auto"/>
      <w:ind w:left="420" w:leftChars="200"/>
    </w:pPr>
  </w:style>
  <w:style w:type="paragraph" w:styleId="28">
    <w:name w:val="Balloon Text"/>
    <w:basedOn w:val="1"/>
    <w:link w:val="7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29">
    <w:name w:val="footer"/>
    <w:basedOn w:val="1"/>
    <w:link w:val="6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0">
    <w:name w:val="header"/>
    <w:basedOn w:val="1"/>
    <w:link w:val="62"/>
    <w:qFormat/>
    <w:uiPriority w:val="0"/>
    <w:pPr>
      <w:pBdr>
        <w:bottom w:val="single" w:color="BFBFBF" w:sz="6" w:space="1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1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32">
    <w:name w:val="toc 4"/>
    <w:basedOn w:val="1"/>
    <w:next w:val="1"/>
    <w:unhideWhenUsed/>
    <w:qFormat/>
    <w:uiPriority w:val="39"/>
    <w:pPr>
      <w:ind w:left="630"/>
      <w:jc w:val="left"/>
    </w:pPr>
    <w:rPr>
      <w:rFonts w:ascii="Calibri" w:hAnsi="Calibri"/>
      <w:sz w:val="18"/>
      <w:szCs w:val="18"/>
    </w:rPr>
  </w:style>
  <w:style w:type="paragraph" w:styleId="33">
    <w:name w:val="Subtitle"/>
    <w:basedOn w:val="1"/>
    <w:next w:val="1"/>
    <w:link w:val="87"/>
    <w:qFormat/>
    <w:uiPriority w:val="11"/>
    <w:pPr>
      <w:spacing w:before="240" w:after="60"/>
      <w:jc w:val="center"/>
      <w:outlineLvl w:val="1"/>
    </w:pPr>
    <w:rPr>
      <w:rFonts w:ascii="Cambria" w:hAnsi="Cambria"/>
      <w:b/>
      <w:bCs/>
      <w:kern w:val="28"/>
      <w:sz w:val="28"/>
      <w:szCs w:val="32"/>
    </w:rPr>
  </w:style>
  <w:style w:type="paragraph" w:styleId="34">
    <w:name w:val="toc 6"/>
    <w:basedOn w:val="1"/>
    <w:next w:val="1"/>
    <w:unhideWhenUsed/>
    <w:qFormat/>
    <w:uiPriority w:val="39"/>
    <w:pPr>
      <w:ind w:left="1050"/>
      <w:jc w:val="left"/>
    </w:pPr>
    <w:rPr>
      <w:rFonts w:ascii="Calibri" w:hAnsi="Calibri"/>
      <w:sz w:val="18"/>
      <w:szCs w:val="18"/>
    </w:rPr>
  </w:style>
  <w:style w:type="paragraph" w:styleId="35">
    <w:name w:val="toc 2"/>
    <w:basedOn w:val="1"/>
    <w:next w:val="1"/>
    <w:unhideWhenUsed/>
    <w:qFormat/>
    <w:uiPriority w:val="39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36">
    <w:name w:val="toc 9"/>
    <w:basedOn w:val="1"/>
    <w:next w:val="1"/>
    <w:unhideWhenUsed/>
    <w:qFormat/>
    <w:uiPriority w:val="39"/>
    <w:pPr>
      <w:ind w:left="1680"/>
      <w:jc w:val="left"/>
    </w:pPr>
    <w:rPr>
      <w:rFonts w:ascii="Calibri" w:hAnsi="Calibri"/>
      <w:sz w:val="18"/>
      <w:szCs w:val="18"/>
    </w:rPr>
  </w:style>
  <w:style w:type="paragraph" w:styleId="37">
    <w:name w:val="HTML Preformatted"/>
    <w:basedOn w:val="1"/>
    <w:link w:val="11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宋体" w:hAnsi="宋体" w:cs="宋体"/>
      <w:kern w:val="0"/>
      <w:sz w:val="24"/>
    </w:rPr>
  </w:style>
  <w:style w:type="paragraph" w:styleId="38">
    <w:name w:val="Normal (Web)"/>
    <w:basedOn w:val="1"/>
    <w:unhideWhenUsed/>
    <w:qFormat/>
    <w:uiPriority w:val="99"/>
    <w:pPr>
      <w:widowControl/>
      <w:spacing w:before="90" w:after="90" w:line="240" w:lineRule="auto"/>
      <w:ind w:firstLine="480"/>
      <w:jc w:val="left"/>
    </w:pPr>
    <w:rPr>
      <w:rFonts w:ascii="Verdana" w:hAnsi="Verdana" w:cs="宋体"/>
      <w:color w:val="000000"/>
      <w:kern w:val="0"/>
      <w:sz w:val="22"/>
      <w:szCs w:val="22"/>
    </w:rPr>
  </w:style>
  <w:style w:type="paragraph" w:styleId="39">
    <w:name w:val="Body Text First Indent 2"/>
    <w:basedOn w:val="21"/>
    <w:link w:val="58"/>
    <w:semiHidden/>
    <w:unhideWhenUsed/>
    <w:qFormat/>
    <w:uiPriority w:val="99"/>
    <w:pPr>
      <w:ind w:firstLine="420" w:firstLineChars="200"/>
    </w:pPr>
  </w:style>
  <w:style w:type="table" w:styleId="41">
    <w:name w:val="Table Grid"/>
    <w:basedOn w:val="40"/>
    <w:qFormat/>
    <w:uiPriority w:val="5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3">
    <w:name w:val="Strong"/>
    <w:basedOn w:val="42"/>
    <w:qFormat/>
    <w:uiPriority w:val="0"/>
    <w:rPr>
      <w:b/>
      <w:bCs/>
    </w:rPr>
  </w:style>
  <w:style w:type="character" w:styleId="44">
    <w:name w:val="FollowedHyperlink"/>
    <w:basedOn w:val="42"/>
    <w:semiHidden/>
    <w:unhideWhenUsed/>
    <w:qFormat/>
    <w:uiPriority w:val="99"/>
    <w:rPr>
      <w:color w:val="800080"/>
      <w:u w:val="single"/>
    </w:rPr>
  </w:style>
  <w:style w:type="character" w:styleId="45">
    <w:name w:val="Emphasis"/>
    <w:basedOn w:val="42"/>
    <w:qFormat/>
    <w:uiPriority w:val="20"/>
    <w:rPr>
      <w:i/>
      <w:iCs/>
    </w:rPr>
  </w:style>
  <w:style w:type="character" w:styleId="46">
    <w:name w:val="Hyperlink"/>
    <w:basedOn w:val="42"/>
    <w:unhideWhenUsed/>
    <w:qFormat/>
    <w:uiPriority w:val="99"/>
    <w:rPr>
      <w:color w:val="0000FF"/>
      <w:u w:val="single"/>
    </w:rPr>
  </w:style>
  <w:style w:type="character" w:styleId="47">
    <w:name w:val="annotation reference"/>
    <w:basedOn w:val="42"/>
    <w:semiHidden/>
    <w:unhideWhenUsed/>
    <w:qFormat/>
    <w:uiPriority w:val="99"/>
    <w:rPr>
      <w:sz w:val="21"/>
      <w:szCs w:val="21"/>
    </w:rPr>
  </w:style>
  <w:style w:type="character" w:customStyle="1" w:styleId="48">
    <w:name w:val="标题 1 Char"/>
    <w:basedOn w:val="4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49">
    <w:name w:val="标题 2 Char"/>
    <w:basedOn w:val="42"/>
    <w:link w:val="5"/>
    <w:qFormat/>
    <w:uiPriority w:val="0"/>
    <w:rPr>
      <w:rFonts w:ascii="Arial" w:hAnsi="Arial" w:eastAsia="黑体" w:cs="宋体"/>
      <w:b/>
      <w:bCs/>
      <w:kern w:val="2"/>
      <w:sz w:val="44"/>
      <w:szCs w:val="32"/>
    </w:rPr>
  </w:style>
  <w:style w:type="character" w:customStyle="1" w:styleId="50">
    <w:name w:val="标题 3 Char"/>
    <w:basedOn w:val="42"/>
    <w:link w:val="6"/>
    <w:qFormat/>
    <w:uiPriority w:val="0"/>
    <w:rPr>
      <w:rFonts w:ascii="Arial" w:hAnsi="Arial" w:eastAsia="黑体" w:cs="宋体"/>
      <w:b/>
      <w:bCs/>
      <w:kern w:val="2"/>
      <w:sz w:val="30"/>
      <w:szCs w:val="32"/>
    </w:rPr>
  </w:style>
  <w:style w:type="character" w:customStyle="1" w:styleId="51">
    <w:name w:val="标题 4 Char"/>
    <w:basedOn w:val="42"/>
    <w:link w:val="7"/>
    <w:uiPriority w:val="0"/>
    <w:rPr>
      <w:rFonts w:ascii="Arial" w:hAnsi="Arial" w:eastAsia="黑体" w:cs="宋体"/>
      <w:b/>
      <w:bCs/>
      <w:kern w:val="2"/>
      <w:sz w:val="21"/>
      <w:szCs w:val="28"/>
    </w:rPr>
  </w:style>
  <w:style w:type="character" w:customStyle="1" w:styleId="52">
    <w:name w:val="标题 5 Char"/>
    <w:basedOn w:val="42"/>
    <w:link w:val="8"/>
    <w:qFormat/>
    <w:uiPriority w:val="0"/>
    <w:rPr>
      <w:rFonts w:ascii="Arial" w:hAnsi="Arial" w:eastAsia="黑体" w:cs="宋体"/>
      <w:b/>
      <w:bCs/>
      <w:kern w:val="2"/>
      <w:sz w:val="21"/>
      <w:szCs w:val="28"/>
    </w:rPr>
  </w:style>
  <w:style w:type="character" w:customStyle="1" w:styleId="53">
    <w:name w:val="标题 6 Char"/>
    <w:basedOn w:val="42"/>
    <w:link w:val="9"/>
    <w:qFormat/>
    <w:uiPriority w:val="0"/>
    <w:rPr>
      <w:rFonts w:ascii="Arial" w:hAnsi="Arial" w:eastAsia="黑体" w:cs="宋体"/>
      <w:b/>
      <w:bCs/>
      <w:kern w:val="2"/>
      <w:sz w:val="21"/>
      <w:szCs w:val="24"/>
    </w:rPr>
  </w:style>
  <w:style w:type="character" w:customStyle="1" w:styleId="54">
    <w:name w:val="文档正文 Char"/>
    <w:basedOn w:val="42"/>
    <w:link w:val="3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55">
    <w:name w:val="标题 1 Char1"/>
    <w:basedOn w:val="42"/>
    <w:link w:val="2"/>
    <w:qFormat/>
    <w:locked/>
    <w:uiPriority w:val="0"/>
    <w:rPr>
      <w:rFonts w:ascii="Arial" w:hAnsi="Arial" w:eastAsia="黑体" w:cs="宋体"/>
      <w:b/>
      <w:bCs/>
      <w:kern w:val="44"/>
      <w:sz w:val="48"/>
      <w:szCs w:val="44"/>
      <w:shd w:val="clear" w:color="auto" w:fill="D9D9D9"/>
    </w:rPr>
  </w:style>
  <w:style w:type="paragraph" w:customStyle="1" w:styleId="56">
    <w:name w:val="列表项目符号1--嵌套文本"/>
    <w:basedOn w:val="39"/>
    <w:next w:val="3"/>
    <w:link w:val="57"/>
    <w:qFormat/>
    <w:uiPriority w:val="0"/>
  </w:style>
  <w:style w:type="character" w:customStyle="1" w:styleId="57">
    <w:name w:val="列表项目符号1--嵌套文本 Char"/>
    <w:basedOn w:val="58"/>
    <w:link w:val="5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8">
    <w:name w:val="正文首行缩进 2 Char"/>
    <w:basedOn w:val="59"/>
    <w:link w:val="39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9">
    <w:name w:val="正文文本缩进 Char"/>
    <w:basedOn w:val="42"/>
    <w:link w:val="21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60">
    <w:name w:val="列表项目符号2--嵌套文本"/>
    <w:basedOn w:val="1"/>
    <w:next w:val="3"/>
    <w:link w:val="61"/>
    <w:qFormat/>
    <w:uiPriority w:val="0"/>
    <w:pPr>
      <w:tabs>
        <w:tab w:val="left" w:pos="851"/>
      </w:tabs>
      <w:ind w:left="850" w:leftChars="405" w:firstLine="407" w:firstLineChars="194"/>
    </w:pPr>
  </w:style>
  <w:style w:type="character" w:customStyle="1" w:styleId="61">
    <w:name w:val="列表项目符号2--嵌套文本 Char"/>
    <w:basedOn w:val="42"/>
    <w:link w:val="60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2">
    <w:name w:val="页眉 Char"/>
    <w:basedOn w:val="42"/>
    <w:link w:val="3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63">
    <w:name w:val="页脚 Char"/>
    <w:basedOn w:val="42"/>
    <w:link w:val="2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64">
    <w:name w:val="封面标题 Char"/>
    <w:basedOn w:val="42"/>
    <w:link w:val="65"/>
    <w:qFormat/>
    <w:locked/>
    <w:uiPriority w:val="0"/>
    <w:rPr>
      <w:rFonts w:ascii="Arial" w:hAnsi="Arial" w:eastAsia="黑体" w:cs="宋体"/>
      <w:b/>
      <w:iCs/>
      <w:kern w:val="2"/>
      <w:sz w:val="56"/>
      <w:szCs w:val="52"/>
    </w:rPr>
  </w:style>
  <w:style w:type="paragraph" w:customStyle="1" w:styleId="65">
    <w:name w:val="封面标题"/>
    <w:basedOn w:val="1"/>
    <w:next w:val="1"/>
    <w:link w:val="64"/>
    <w:qFormat/>
    <w:uiPriority w:val="0"/>
    <w:pPr>
      <w:spacing w:beforeLines="1000"/>
      <w:jc w:val="center"/>
    </w:pPr>
    <w:rPr>
      <w:rFonts w:ascii="Arial" w:hAnsi="Arial" w:eastAsia="黑体" w:cs="宋体"/>
      <w:b/>
      <w:iCs/>
      <w:sz w:val="56"/>
      <w:szCs w:val="52"/>
    </w:rPr>
  </w:style>
  <w:style w:type="paragraph" w:customStyle="1" w:styleId="66">
    <w:name w:val="图片"/>
    <w:basedOn w:val="1"/>
    <w:next w:val="3"/>
    <w:qFormat/>
    <w:uiPriority w:val="0"/>
    <w:pPr>
      <w:spacing w:line="240" w:lineRule="auto"/>
      <w:jc w:val="center"/>
    </w:pPr>
  </w:style>
  <w:style w:type="character" w:customStyle="1" w:styleId="67">
    <w:name w:val="题注--图片 Char"/>
    <w:basedOn w:val="42"/>
    <w:link w:val="68"/>
    <w:qFormat/>
    <w:locked/>
    <w:uiPriority w:val="0"/>
    <w:rPr>
      <w:rFonts w:ascii="宋体" w:hAnsi="宋体"/>
      <w:sz w:val="18"/>
    </w:rPr>
  </w:style>
  <w:style w:type="paragraph" w:customStyle="1" w:styleId="68">
    <w:name w:val="题注--图片"/>
    <w:basedOn w:val="1"/>
    <w:next w:val="3"/>
    <w:link w:val="67"/>
    <w:qFormat/>
    <w:uiPriority w:val="0"/>
    <w:pPr>
      <w:spacing w:after="153" w:line="240" w:lineRule="auto"/>
      <w:jc w:val="center"/>
    </w:pPr>
    <w:rPr>
      <w:rFonts w:ascii="宋体" w:hAnsi="宋体"/>
      <w:sz w:val="18"/>
      <w:szCs w:val="22"/>
    </w:rPr>
  </w:style>
  <w:style w:type="paragraph" w:customStyle="1" w:styleId="69">
    <w:name w:val="题注--表格"/>
    <w:basedOn w:val="15"/>
    <w:qFormat/>
    <w:uiPriority w:val="0"/>
    <w:pPr>
      <w:keepNext/>
    </w:pPr>
  </w:style>
  <w:style w:type="character" w:customStyle="1" w:styleId="70">
    <w:name w:val="正文文本 Char"/>
    <w:basedOn w:val="42"/>
    <w:link w:val="20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1">
    <w:name w:val="要点--红色"/>
    <w:basedOn w:val="43"/>
    <w:qFormat/>
    <w:uiPriority w:val="0"/>
    <w:rPr>
      <w:color w:val="FF0000"/>
    </w:rPr>
  </w:style>
  <w:style w:type="paragraph" w:customStyle="1" w:styleId="72">
    <w:name w:val="代码"/>
    <w:basedOn w:val="1"/>
    <w:next w:val="3"/>
    <w:link w:val="73"/>
    <w:qFormat/>
    <w:uiPriority w:val="0"/>
    <w:pPr>
      <w:shd w:val="clear" w:color="auto" w:fill="E6E6E6"/>
      <w:wordWrap w:val="0"/>
      <w:spacing w:before="156" w:after="156" w:line="240" w:lineRule="exact"/>
    </w:pPr>
    <w:rPr>
      <w:rFonts w:ascii="Courier New" w:hAnsi="Courier New"/>
      <w:kern w:val="24"/>
      <w:sz w:val="18"/>
      <w:lang w:eastAsia="ar-SA"/>
    </w:rPr>
  </w:style>
  <w:style w:type="character" w:customStyle="1" w:styleId="73">
    <w:name w:val="代码 Char"/>
    <w:basedOn w:val="42"/>
    <w:link w:val="72"/>
    <w:qFormat/>
    <w:uiPriority w:val="0"/>
    <w:rPr>
      <w:rFonts w:ascii="Courier New" w:hAnsi="Courier New"/>
      <w:kern w:val="24"/>
      <w:sz w:val="18"/>
      <w:szCs w:val="24"/>
      <w:shd w:val="clear" w:color="auto" w:fill="E6E6E6"/>
      <w:lang w:eastAsia="ar-SA"/>
    </w:rPr>
  </w:style>
  <w:style w:type="paragraph" w:customStyle="1" w:styleId="74">
    <w:name w:val="无编号标题"/>
    <w:basedOn w:val="2"/>
    <w:next w:val="3"/>
    <w:qFormat/>
    <w:uiPriority w:val="0"/>
    <w:pPr>
      <w:numPr>
        <w:numId w:val="0"/>
      </w:numPr>
    </w:pPr>
  </w:style>
  <w:style w:type="character" w:customStyle="1" w:styleId="75">
    <w:name w:val="批注框文本 Char"/>
    <w:basedOn w:val="42"/>
    <w:link w:val="2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76">
    <w:name w:val="列表项目符号3--嵌套文本"/>
    <w:basedOn w:val="1"/>
    <w:next w:val="3"/>
    <w:link w:val="77"/>
    <w:qFormat/>
    <w:uiPriority w:val="0"/>
    <w:pPr>
      <w:ind w:left="1260" w:leftChars="600" w:firstLine="420" w:firstLineChars="200"/>
    </w:pPr>
  </w:style>
  <w:style w:type="character" w:customStyle="1" w:styleId="77">
    <w:name w:val="列表项目符号3--嵌套文本 Char"/>
    <w:basedOn w:val="42"/>
    <w:link w:val="76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78">
    <w:name w:val="页眉--首页"/>
    <w:basedOn w:val="30"/>
    <w:link w:val="80"/>
    <w:qFormat/>
    <w:uiPriority w:val="0"/>
    <w:pPr>
      <w:pBdr>
        <w:bottom w:val="none" w:color="auto" w:sz="0" w:space="0"/>
      </w:pBdr>
    </w:pPr>
  </w:style>
  <w:style w:type="paragraph" w:customStyle="1" w:styleId="79">
    <w:name w:val="表格第一行"/>
    <w:basedOn w:val="3"/>
    <w:link w:val="81"/>
    <w:qFormat/>
    <w:uiPriority w:val="0"/>
    <w:pPr>
      <w:ind w:firstLine="0" w:firstLineChars="0"/>
      <w:jc w:val="center"/>
    </w:pPr>
    <w:rPr>
      <w:b/>
    </w:rPr>
  </w:style>
  <w:style w:type="character" w:customStyle="1" w:styleId="80">
    <w:name w:val="页眉--首页 Char"/>
    <w:basedOn w:val="62"/>
    <w:link w:val="7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1">
    <w:name w:val="表格第一行 Char"/>
    <w:basedOn w:val="54"/>
    <w:link w:val="79"/>
    <w:qFormat/>
    <w:uiPriority w:val="0"/>
    <w:rPr>
      <w:rFonts w:ascii="Times New Roman" w:hAnsi="Times New Roman"/>
      <w:b/>
      <w:kern w:val="2"/>
      <w:sz w:val="21"/>
      <w:szCs w:val="24"/>
    </w:rPr>
  </w:style>
  <w:style w:type="paragraph" w:customStyle="1" w:styleId="82">
    <w:name w:val="表格第一列"/>
    <w:basedOn w:val="79"/>
    <w:link w:val="83"/>
    <w:qFormat/>
    <w:uiPriority w:val="0"/>
    <w:pPr>
      <w:spacing w:after="156"/>
    </w:pPr>
  </w:style>
  <w:style w:type="character" w:customStyle="1" w:styleId="83">
    <w:name w:val="表格第一列 Char"/>
    <w:basedOn w:val="81"/>
    <w:link w:val="82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84">
    <w:name w:val="文档结构图 Char"/>
    <w:basedOn w:val="42"/>
    <w:link w:val="17"/>
    <w:semiHidden/>
    <w:qFormat/>
    <w:uiPriority w:val="99"/>
    <w:rPr>
      <w:rFonts w:ascii="宋体" w:hAnsi="Times New Roman"/>
      <w:kern w:val="2"/>
      <w:sz w:val="18"/>
      <w:szCs w:val="18"/>
    </w:rPr>
  </w:style>
  <w:style w:type="paragraph" w:customStyle="1" w:styleId="85">
    <w:name w:val="注意"/>
    <w:basedOn w:val="3"/>
    <w:next w:val="3"/>
    <w:link w:val="86"/>
    <w:qFormat/>
    <w:uiPriority w:val="0"/>
    <w:pPr>
      <w:numPr>
        <w:ilvl w:val="0"/>
        <w:numId w:val="7"/>
      </w:num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ind w:left="420" w:firstLine="0" w:firstLineChars="0"/>
    </w:pPr>
  </w:style>
  <w:style w:type="character" w:customStyle="1" w:styleId="86">
    <w:name w:val="注意 Char"/>
    <w:basedOn w:val="54"/>
    <w:link w:val="85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87">
    <w:name w:val="副标题 Char"/>
    <w:basedOn w:val="42"/>
    <w:link w:val="33"/>
    <w:qFormat/>
    <w:uiPriority w:val="11"/>
    <w:rPr>
      <w:rFonts w:ascii="Cambria" w:hAnsi="Cambria" w:cs="Times New Roman"/>
      <w:b/>
      <w:bCs/>
      <w:kern w:val="28"/>
      <w:sz w:val="28"/>
      <w:szCs w:val="32"/>
    </w:rPr>
  </w:style>
  <w:style w:type="paragraph" w:customStyle="1" w:styleId="88">
    <w:name w:val="封面公司名称"/>
    <w:basedOn w:val="1"/>
    <w:link w:val="89"/>
    <w:qFormat/>
    <w:uiPriority w:val="0"/>
    <w:pPr>
      <w:jc w:val="center"/>
    </w:pPr>
    <w:rPr>
      <w:rFonts w:eastAsia="黑体"/>
      <w:sz w:val="28"/>
      <w:szCs w:val="28"/>
    </w:rPr>
  </w:style>
  <w:style w:type="character" w:customStyle="1" w:styleId="89">
    <w:name w:val="封面公司名称 Char"/>
    <w:basedOn w:val="42"/>
    <w:link w:val="88"/>
    <w:qFormat/>
    <w:uiPriority w:val="0"/>
    <w:rPr>
      <w:rFonts w:ascii="Times New Roman" w:hAnsi="Times New Roman" w:eastAsia="黑体"/>
      <w:kern w:val="2"/>
      <w:sz w:val="28"/>
      <w:szCs w:val="28"/>
    </w:rPr>
  </w:style>
  <w:style w:type="paragraph" w:customStyle="1" w:styleId="90">
    <w:name w:val="默认段落字体 Para Char Char Char Char"/>
    <w:basedOn w:val="1"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character" w:customStyle="1" w:styleId="91">
    <w:name w:val="标题 8 Char"/>
    <w:basedOn w:val="42"/>
    <w:link w:val="1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92">
    <w:name w:val="标题 9 Char"/>
    <w:basedOn w:val="42"/>
    <w:link w:val="12"/>
    <w:qFormat/>
    <w:uiPriority w:val="0"/>
    <w:rPr>
      <w:rFonts w:ascii="Arial" w:hAnsi="Arial" w:eastAsia="黑体"/>
      <w:kern w:val="2"/>
      <w:sz w:val="24"/>
      <w:szCs w:val="21"/>
    </w:rPr>
  </w:style>
  <w:style w:type="paragraph" w:customStyle="1" w:styleId="93">
    <w:name w:val="样式 标题 1 + (中文) 宋体"/>
    <w:basedOn w:val="2"/>
    <w:qFormat/>
    <w:uiPriority w:val="0"/>
    <w:pPr>
      <w:pageBreakBefore w:val="0"/>
      <w:numPr>
        <w:numId w:val="0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tabs>
        <w:tab w:val="left" w:pos="360"/>
      </w:tabs>
      <w:spacing w:before="340" w:after="330" w:line="578" w:lineRule="auto"/>
      <w:ind w:left="360" w:hanging="360"/>
      <w:jc w:val="both"/>
    </w:pPr>
    <w:rPr>
      <w:rFonts w:ascii="Times New Roman" w:hAnsi="Times New Roman" w:cs="Times New Roman"/>
      <w:sz w:val="30"/>
    </w:rPr>
  </w:style>
  <w:style w:type="character" w:customStyle="1" w:styleId="94">
    <w:name w:val="标题 7 Char"/>
    <w:basedOn w:val="42"/>
    <w:link w:val="10"/>
    <w:qFormat/>
    <w:uiPriority w:val="0"/>
    <w:rPr>
      <w:rFonts w:ascii="Times New Roman" w:hAnsi="Times New Roman"/>
      <w:b/>
      <w:bCs/>
      <w:kern w:val="2"/>
      <w:sz w:val="24"/>
      <w:szCs w:val="24"/>
    </w:rPr>
  </w:style>
  <w:style w:type="character" w:customStyle="1" w:styleId="95">
    <w:name w:val="批注文字 Char"/>
    <w:basedOn w:val="42"/>
    <w:link w:val="18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96">
    <w:name w:val="正文文本缩进 2 Char"/>
    <w:basedOn w:val="42"/>
    <w:link w:val="27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97">
    <w:name w:val="apple-style-span"/>
    <w:basedOn w:val="42"/>
    <w:qFormat/>
    <w:uiPriority w:val="0"/>
  </w:style>
  <w:style w:type="paragraph" w:styleId="98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/>
      <w:szCs w:val="22"/>
    </w:rPr>
  </w:style>
  <w:style w:type="character" w:customStyle="1" w:styleId="99">
    <w:name w:val="金蝶中间件文档-封面标题 Char"/>
    <w:basedOn w:val="42"/>
    <w:link w:val="100"/>
    <w:qFormat/>
    <w:locked/>
    <w:uiPriority w:val="0"/>
    <w:rPr>
      <w:rFonts w:ascii="Arial" w:hAnsi="Arial" w:eastAsia="仿宋_GB2312" w:cs="宋体"/>
      <w:b/>
      <w:iCs/>
      <w:kern w:val="2"/>
      <w:sz w:val="64"/>
      <w:szCs w:val="52"/>
    </w:rPr>
  </w:style>
  <w:style w:type="paragraph" w:customStyle="1" w:styleId="100">
    <w:name w:val="金蝶中间件文档-封面标题"/>
    <w:basedOn w:val="1"/>
    <w:next w:val="1"/>
    <w:link w:val="99"/>
    <w:qFormat/>
    <w:uiPriority w:val="0"/>
    <w:pPr>
      <w:spacing w:beforeLines="800"/>
      <w:jc w:val="center"/>
    </w:pPr>
    <w:rPr>
      <w:rFonts w:ascii="Arial" w:hAnsi="Arial" w:eastAsia="仿宋_GB2312" w:cs="宋体"/>
      <w:b/>
      <w:iCs/>
      <w:sz w:val="64"/>
      <w:szCs w:val="52"/>
    </w:rPr>
  </w:style>
  <w:style w:type="table" w:customStyle="1" w:styleId="101">
    <w:name w:val="金蝶中间件文档-表格"/>
    <w:basedOn w:val="40"/>
    <w:qFormat/>
    <w:uiPriority w:val="99"/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jc w:val="center"/>
    </w:trPr>
    <w:tcPr>
      <w:shd w:val="clear" w:color="auto" w:fill="FFFFFF"/>
      <w:vAlign w:val="center"/>
    </w:tcPr>
  </w:style>
  <w:style w:type="paragraph" w:customStyle="1" w:styleId="102">
    <w:name w:val="金蝶中间件文档-版本控制内容"/>
    <w:basedOn w:val="1"/>
    <w:qFormat/>
    <w:uiPriority w:val="0"/>
    <w:pPr>
      <w:spacing w:after="120" w:line="240" w:lineRule="auto"/>
      <w:jc w:val="left"/>
    </w:pPr>
    <w:rPr>
      <w:rFonts w:ascii="黑体" w:eastAsia="黑体"/>
      <w:b/>
      <w:sz w:val="24"/>
    </w:rPr>
  </w:style>
  <w:style w:type="paragraph" w:customStyle="1" w:styleId="103">
    <w:name w:val="金蝶中间件文档-2级列表符"/>
    <w:basedOn w:val="1"/>
    <w:link w:val="104"/>
    <w:qFormat/>
    <w:uiPriority w:val="0"/>
    <w:pPr>
      <w:numPr>
        <w:ilvl w:val="0"/>
        <w:numId w:val="8"/>
      </w:numPr>
      <w:wordWrap w:val="0"/>
      <w:spacing w:afterLines="50" w:line="360" w:lineRule="auto"/>
      <w:ind w:left="1100" w:firstLine="0"/>
      <w:jc w:val="left"/>
    </w:pPr>
    <w:rPr>
      <w:sz w:val="24"/>
    </w:rPr>
  </w:style>
  <w:style w:type="character" w:customStyle="1" w:styleId="104">
    <w:name w:val="金蝶中间件文档-2级列表符 Char"/>
    <w:basedOn w:val="42"/>
    <w:link w:val="103"/>
    <w:qFormat/>
    <w:uiPriority w:val="0"/>
    <w:rPr>
      <w:rFonts w:ascii="Times New Roman" w:hAnsi="Times New Roman"/>
      <w:kern w:val="2"/>
      <w:sz w:val="24"/>
      <w:szCs w:val="24"/>
    </w:rPr>
  </w:style>
  <w:style w:type="paragraph" w:customStyle="1" w:styleId="105">
    <w:name w:val="金蝶中间件文档-表格第1行"/>
    <w:basedOn w:val="1"/>
    <w:link w:val="106"/>
    <w:qFormat/>
    <w:uiPriority w:val="0"/>
    <w:pPr>
      <w:spacing w:line="360" w:lineRule="auto"/>
      <w:jc w:val="center"/>
    </w:pPr>
    <w:rPr>
      <w:b/>
      <w:sz w:val="24"/>
    </w:rPr>
  </w:style>
  <w:style w:type="character" w:customStyle="1" w:styleId="106">
    <w:name w:val="金蝶中间件文档-表格第1行 Char"/>
    <w:basedOn w:val="42"/>
    <w:link w:val="105"/>
    <w:qFormat/>
    <w:uiPriority w:val="0"/>
    <w:rPr>
      <w:rFonts w:ascii="Times New Roman" w:hAnsi="Times New Roman"/>
      <w:b/>
      <w:kern w:val="2"/>
      <w:sz w:val="24"/>
      <w:szCs w:val="24"/>
    </w:rPr>
  </w:style>
  <w:style w:type="paragraph" w:customStyle="1" w:styleId="107">
    <w:name w:val="金蝶中间件文档-表格第1列"/>
    <w:basedOn w:val="105"/>
    <w:link w:val="108"/>
    <w:qFormat/>
    <w:uiPriority w:val="0"/>
    <w:rPr>
      <w:b w:val="0"/>
    </w:rPr>
  </w:style>
  <w:style w:type="character" w:customStyle="1" w:styleId="108">
    <w:name w:val="金蝶中间件文档-表格第1列 Char"/>
    <w:basedOn w:val="106"/>
    <w:link w:val="107"/>
    <w:qFormat/>
    <w:uiPriority w:val="0"/>
    <w:rPr>
      <w:rFonts w:ascii="Times New Roman" w:hAnsi="Times New Roman"/>
      <w:kern w:val="2"/>
      <w:sz w:val="24"/>
      <w:szCs w:val="24"/>
    </w:rPr>
  </w:style>
  <w:style w:type="paragraph" w:customStyle="1" w:styleId="109">
    <w:name w:val="金蝶中间件文档-表格文本"/>
    <w:basedOn w:val="1"/>
    <w:qFormat/>
    <w:uiPriority w:val="0"/>
    <w:pPr>
      <w:spacing w:line="360" w:lineRule="auto"/>
      <w:jc w:val="left"/>
    </w:pPr>
  </w:style>
  <w:style w:type="character" w:customStyle="1" w:styleId="110">
    <w:name w:val="HTML 预设格式 Char"/>
    <w:basedOn w:val="42"/>
    <w:link w:val="37"/>
    <w:qFormat/>
    <w:uiPriority w:val="99"/>
    <w:rPr>
      <w:rFonts w:ascii="宋体" w:hAnsi="宋体" w:cs="宋体"/>
      <w:sz w:val="24"/>
      <w:szCs w:val="24"/>
    </w:rPr>
  </w:style>
  <w:style w:type="paragraph" w:customStyle="1" w:styleId="111">
    <w:name w:val="Cover 2"/>
    <w:qFormat/>
    <w:uiPriority w:val="0"/>
    <w:pPr>
      <w:adjustRightInd w:val="0"/>
      <w:snapToGrid w:val="0"/>
    </w:pPr>
    <w:rPr>
      <w:rFonts w:ascii="Arial" w:hAnsi="Arial" w:eastAsia="黑体" w:cs="Arial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037;&#20316;\&#20449;&#21019;&#20225;&#19994;&#33021;&#21147;&#33258;&#35780;\svn\04&#36136;&#37327;&#20445;&#38556;&#20307;&#31995;\&#30740;&#21457;&#31867;&#25991;&#26723;&#27169;&#26495;\03&#38598;&#25104;&#19982;&#27979;&#35797;\TPL-&#27979;&#35797;&#25253;&#21578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F2684B-FC3A-4329-B87D-ED7F84A5D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TPL-测试报告.dotx</Template>
  <Company>MS User</Company>
  <Pages>10</Pages>
  <Words>741</Words>
  <Characters>4224</Characters>
  <Lines>35</Lines>
  <Paragraphs>9</Paragraphs>
  <TotalTime>25</TotalTime>
  <ScaleCrop>false</ScaleCrop>
  <LinksUpToDate>false</LinksUpToDate>
  <CharactersWithSpaces>4956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2019-12-07T18:33:00Z</dcterms:created>
  <dc:creator>yoyo</dc:creator>
  <cp:lastModifiedBy>zhm</cp:lastModifiedBy>
  <cp:lastPrinted>2009-04-15T08:46:00Z</cp:lastPrinted>
  <dcterms:modified xsi:type="dcterms:W3CDTF">2021-04-23T07:57:15Z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4BD7E9915A7C47B68A809E9CA631641F</vt:lpwstr>
  </property>
</Properties>
</file>