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4"/>
        <w:spacing w:before="3120"/>
        <w:rPr>
          <w:b w:val="0"/>
          <w:iCs w:val="0"/>
          <w:szCs w:val="56"/>
        </w:rPr>
      </w:pPr>
      <w:r>
        <w:rPr>
          <w:rFonts w:hint="eastAsia"/>
          <w:b w:val="0"/>
          <w:iCs w:val="0"/>
          <w:szCs w:val="56"/>
        </w:rPr>
        <w:t>ApusicAS与Tomcat对比分析</w:t>
      </w:r>
      <w:r>
        <w:rPr>
          <w:b w:val="0"/>
          <w:iCs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5831840</wp:posOffset>
            </wp:positionH>
            <wp:positionV relativeFrom="paragraph">
              <wp:posOffset>-633730</wp:posOffset>
            </wp:positionV>
            <wp:extent cx="707390" cy="266700"/>
            <wp:effectExtent l="19050" t="0" r="0" b="0"/>
            <wp:wrapNone/>
            <wp:docPr id="12" name="图片 24" descr="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gree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iCs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-633730</wp:posOffset>
            </wp:positionV>
            <wp:extent cx="2118360" cy="270510"/>
            <wp:effectExtent l="19050" t="0" r="0" b="0"/>
            <wp:wrapNone/>
            <wp:docPr id="11" name="图片 25" descr="kingdee_apusic_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 descr="kingdee_apusic_c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56"/>
        </w:rPr>
        <w:pict>
          <v:shape id="Freeform 8" o:spid="_x0000_s1026" style="position:absolute;left:0pt;margin-left:-22.95pt;margin-top:200.65pt;height:171.6pt;width:636.15pt;mso-position-horizontal-relative:page;mso-position-vertical-relative:page;z-index:-251655168;mso-width-relative:page;mso-height-relative:page;" fillcolor="#D9D9D9" filled="t" stroked="f" coordsize="420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" path="m0,0l0,1120,4200,1120,4200,0,0,0xe">
            <v:path o:connecttype="custom" o:connectlocs="0,0;0,2179320;8079105,2179320;8079105,0;0,0" o:connectangles="0,0,0,0,0"/>
            <v:fill on="t" focussize="0,0"/>
            <v:stroke on="f"/>
            <v:imagedata o:title=""/>
            <o:lock v:ext="edit"/>
          </v:shape>
        </w:pict>
      </w:r>
      <w:r>
        <w:rPr>
          <w:b w:val="0"/>
          <w:iCs w:val="0"/>
          <w:szCs w:val="56"/>
        </w:rPr>
        <w:t xml:space="preserve"> </w:t>
      </w:r>
    </w:p>
    <w:p>
      <w:pPr>
        <w:spacing w:after="156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361" w:right="1134" w:bottom="1361" w:left="1134" w:header="680" w:footer="340" w:gutter="0"/>
          <w:cols w:space="425" w:num="1"/>
          <w:titlePg/>
          <w:docGrid w:type="linesAndChars" w:linePitch="312" w:charSpace="0"/>
        </w:sectPr>
      </w:pPr>
      <w:r>
        <w:pict>
          <v:shape id="Text Box 9" o:spid="_x0000_s1027" o:spt="202" type="#_x0000_t202" style="position:absolute;left:0pt;margin-left:137.1pt;margin-top:287.3pt;height:106.05pt;width:210.6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tg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37"/>
                    <w:spacing w:after="156"/>
                  </w:pPr>
                  <w:r>
                    <w:rPr>
                      <w:rFonts w:hint="eastAsia"/>
                    </w:rPr>
                    <w:t>金蝶中间件有限公司</w:t>
                  </w:r>
                </w:p>
                <w:p>
                  <w:pPr>
                    <w:pStyle w:val="137"/>
                    <w:spacing w:after="156"/>
                  </w:pPr>
                  <w:r>
                    <w:rPr>
                      <w:rFonts w:hint="eastAsia"/>
                    </w:rPr>
                    <w:t>2014年4月1日</w:t>
                  </w:r>
                </w:p>
                <w:p>
                  <w:pPr>
                    <w:pStyle w:val="137"/>
                    <w:spacing w:after="156"/>
                  </w:pPr>
                </w:p>
              </w:txbxContent>
            </v:textbox>
          </v:shape>
        </w:pict>
      </w:r>
    </w:p>
    <w:p>
      <w:pPr>
        <w:pStyle w:val="123"/>
        <w:spacing w:after="156"/>
      </w:pPr>
      <w:bookmarkStart w:id="0" w:name="_Toc227490092"/>
      <w:bookmarkStart w:id="1" w:name="_Toc385843670"/>
      <w:bookmarkStart w:id="2" w:name="_Toc227471960"/>
      <w:bookmarkStart w:id="3" w:name="_Toc227472001"/>
      <w:bookmarkStart w:id="4" w:name="_Toc227472099"/>
      <w:bookmarkStart w:id="5" w:name="_Toc227472181"/>
      <w:bookmarkStart w:id="6" w:name="_Toc227471522"/>
      <w:bookmarkStart w:id="7" w:name="_Toc227489857"/>
      <w:bookmarkStart w:id="8" w:name="_Toc227489694"/>
      <w:bookmarkStart w:id="9" w:name="_Toc227489738"/>
      <w:bookmarkStart w:id="10" w:name="_Toc261289741"/>
      <w:r>
        <w:rPr>
          <w:rFonts w:hint="eastAsia"/>
        </w:rPr>
        <w:t>版本历史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spacing w:after="156"/>
        <w:ind w:firstLine="197" w:firstLineChars="94"/>
        <w:rPr>
          <w:rStyle w:val="93"/>
        </w:rPr>
      </w:pPr>
    </w:p>
    <w:tbl>
      <w:tblPr>
        <w:tblStyle w:val="89"/>
        <w:tblW w:w="0" w:type="auto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357"/>
        <w:gridCol w:w="235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shd w:val="clear" w:color="auto" w:fill="E0E0E0"/>
            <w:vAlign w:val="center"/>
          </w:tcPr>
          <w:p>
            <w:pPr>
              <w:spacing w:after="15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357" w:type="dxa"/>
            <w:shd w:val="clear" w:color="auto" w:fill="E0E0E0"/>
            <w:vAlign w:val="center"/>
          </w:tcPr>
          <w:p>
            <w:pPr>
              <w:spacing w:after="15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更新人</w:t>
            </w:r>
          </w:p>
        </w:tc>
        <w:tc>
          <w:tcPr>
            <w:tcW w:w="2358" w:type="dxa"/>
            <w:shd w:val="clear" w:color="auto" w:fill="E0E0E0"/>
            <w:vAlign w:val="center"/>
          </w:tcPr>
          <w:p>
            <w:pPr>
              <w:spacing w:after="15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版本</w:t>
            </w:r>
          </w:p>
        </w:tc>
        <w:tc>
          <w:tcPr>
            <w:tcW w:w="2358" w:type="dxa"/>
            <w:shd w:val="clear" w:color="auto" w:fill="E0E0E0"/>
            <w:vAlign w:val="center"/>
          </w:tcPr>
          <w:p>
            <w:pPr>
              <w:spacing w:after="15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  <w:r>
              <w:t>201</w:t>
            </w: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1</w:t>
            </w: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  <w:r>
              <w:t>201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10</w:t>
            </w: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after="156"/>
              <w:textAlignment w:val="center"/>
            </w:pPr>
          </w:p>
        </w:tc>
      </w:tr>
    </w:tbl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pStyle w:val="123"/>
        <w:spacing w:after="156"/>
      </w:pPr>
      <w:bookmarkStart w:id="11" w:name="_Toc385843671"/>
      <w:r>
        <w:rPr>
          <w:rFonts w:hint="eastAsia"/>
        </w:rPr>
        <w:t>目录</w:t>
      </w:r>
      <w:bookmarkEnd w:id="11"/>
    </w:p>
    <w:p>
      <w:pPr>
        <w:pStyle w:val="35"/>
        <w:spacing w:after="156"/>
      </w:pPr>
    </w:p>
    <w:p>
      <w:pPr>
        <w:pStyle w:val="60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r>
        <w:fldChar w:fldCharType="begin"/>
      </w:r>
      <w:r>
        <w:instrText xml:space="preserve"> HYPERLINK \l "_Toc385843670" </w:instrText>
      </w:r>
      <w:r>
        <w:fldChar w:fldCharType="separate"/>
      </w:r>
      <w:r>
        <w:rPr>
          <w:rStyle w:val="96"/>
          <w:rFonts w:hint="eastAsia"/>
        </w:rPr>
        <w:t>版本历史</w:t>
      </w:r>
      <w:r>
        <w:tab/>
      </w:r>
      <w:r>
        <w:fldChar w:fldCharType="begin"/>
      </w:r>
      <w:r>
        <w:instrText xml:space="preserve"> PAGEREF _Toc385843670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0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"_Toc385843671" </w:instrText>
      </w:r>
      <w:r>
        <w:fldChar w:fldCharType="separate"/>
      </w:r>
      <w:r>
        <w:rPr>
          <w:rStyle w:val="96"/>
          <w:rFonts w:hint="eastAsia"/>
        </w:rPr>
        <w:t>目录</w:t>
      </w:r>
      <w:r>
        <w:tab/>
      </w:r>
      <w:r>
        <w:fldChar w:fldCharType="begin"/>
      </w:r>
      <w:r>
        <w:instrText xml:space="preserve"> PAGEREF _Toc385843671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60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"_Toc385843672" </w:instrText>
      </w:r>
      <w:r>
        <w:fldChar w:fldCharType="separate"/>
      </w:r>
      <w:r>
        <w:rPr>
          <w:rStyle w:val="96"/>
          <w:rFonts w:hint="eastAsia"/>
        </w:rPr>
        <w:t>第1章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96"/>
          <w:rFonts w:hint="eastAsia"/>
        </w:rPr>
        <w:t>概述</w:t>
      </w:r>
      <w:r>
        <w:tab/>
      </w:r>
      <w:r>
        <w:fldChar w:fldCharType="begin"/>
      </w:r>
      <w:r>
        <w:instrText xml:space="preserve"> PAGEREF _Toc385843672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5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"_Toc385843673" </w:instrText>
      </w:r>
      <w:r>
        <w:fldChar w:fldCharType="separate"/>
      </w:r>
      <w:r>
        <w:rPr>
          <w:rStyle w:val="96"/>
          <w:rFonts w:ascii="Times New Roman" w:hAnsi="Times New Roman"/>
        </w:rPr>
        <w:t>1.1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96"/>
          <w:rFonts w:hint="eastAsia"/>
          <w:kern w:val="0"/>
        </w:rPr>
        <w:t>厂商信息</w:t>
      </w:r>
      <w:r>
        <w:tab/>
      </w:r>
      <w:r>
        <w:fldChar w:fldCharType="begin"/>
      </w:r>
      <w:r>
        <w:instrText xml:space="preserve"> PAGEREF _Toc385843673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0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"_Toc385843674" </w:instrText>
      </w:r>
      <w:r>
        <w:fldChar w:fldCharType="separate"/>
      </w:r>
      <w:r>
        <w:rPr>
          <w:rStyle w:val="96"/>
          <w:rFonts w:hint="eastAsia"/>
        </w:rPr>
        <w:t>第2章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96"/>
          <w:rFonts w:hint="eastAsia"/>
        </w:rPr>
        <w:t>各方面对比</w:t>
      </w:r>
      <w:r>
        <w:tab/>
      </w:r>
      <w:r>
        <w:fldChar w:fldCharType="begin"/>
      </w:r>
      <w:r>
        <w:instrText xml:space="preserve"> PAGEREF _Toc385843674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75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"_Toc385843675" </w:instrText>
      </w:r>
      <w:r>
        <w:fldChar w:fldCharType="separate"/>
      </w:r>
      <w:r>
        <w:rPr>
          <w:rStyle w:val="96"/>
          <w:rFonts w:ascii="Times New Roman" w:hAnsi="Times New Roman"/>
        </w:rPr>
        <w:t>2.1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96"/>
          <w:rFonts w:hint="eastAsia"/>
        </w:rPr>
        <w:t>功能</w:t>
      </w:r>
      <w:r>
        <w:tab/>
      </w:r>
      <w:r>
        <w:fldChar w:fldCharType="begin"/>
      </w:r>
      <w:r>
        <w:instrText xml:space="preserve"> PAGEREF _Toc385843675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75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"_Toc385843676" </w:instrText>
      </w:r>
      <w:r>
        <w:fldChar w:fldCharType="separate"/>
      </w:r>
      <w:r>
        <w:rPr>
          <w:rStyle w:val="96"/>
          <w:rFonts w:ascii="Times New Roman" w:hAnsi="Times New Roman"/>
        </w:rPr>
        <w:t>2.2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96"/>
          <w:rFonts w:hint="eastAsia"/>
        </w:rPr>
        <w:t>性能</w:t>
      </w:r>
      <w:r>
        <w:tab/>
      </w:r>
      <w:r>
        <w:fldChar w:fldCharType="begin"/>
      </w:r>
      <w:r>
        <w:instrText xml:space="preserve"> PAGEREF _Toc385843676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75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"_Toc385843677" </w:instrText>
      </w:r>
      <w:r>
        <w:fldChar w:fldCharType="separate"/>
      </w:r>
      <w:r>
        <w:rPr>
          <w:rStyle w:val="96"/>
          <w:rFonts w:ascii="Times New Roman" w:hAnsi="Times New Roman"/>
        </w:rPr>
        <w:t>2.3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96"/>
          <w:rFonts w:hint="eastAsia"/>
        </w:rPr>
        <w:t>安全性</w:t>
      </w:r>
      <w:r>
        <w:tab/>
      </w:r>
      <w:r>
        <w:fldChar w:fldCharType="begin"/>
      </w:r>
      <w:r>
        <w:instrText xml:space="preserve"> PAGEREF _Toc385843677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75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"_Toc385843678" </w:instrText>
      </w:r>
      <w:r>
        <w:fldChar w:fldCharType="separate"/>
      </w:r>
      <w:r>
        <w:rPr>
          <w:rStyle w:val="96"/>
          <w:rFonts w:ascii="Times New Roman" w:hAnsi="Times New Roman"/>
        </w:rPr>
        <w:t>2.4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96"/>
          <w:rFonts w:hint="eastAsia"/>
        </w:rPr>
        <w:t>扩展性</w:t>
      </w:r>
      <w:r>
        <w:tab/>
      </w:r>
      <w:r>
        <w:fldChar w:fldCharType="begin"/>
      </w:r>
      <w:r>
        <w:instrText xml:space="preserve"> PAGEREF _Toc385843678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75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"_Toc385843679" </w:instrText>
      </w:r>
      <w:r>
        <w:fldChar w:fldCharType="separate"/>
      </w:r>
      <w:r>
        <w:rPr>
          <w:rStyle w:val="96"/>
          <w:rFonts w:ascii="Times New Roman" w:hAnsi="Times New Roman"/>
        </w:rPr>
        <w:t>2.5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96"/>
          <w:rFonts w:hint="eastAsia"/>
        </w:rPr>
        <w:t>易用性</w:t>
      </w:r>
      <w:r>
        <w:tab/>
      </w:r>
      <w:r>
        <w:fldChar w:fldCharType="begin"/>
      </w:r>
      <w:r>
        <w:instrText xml:space="preserve"> PAGEREF _Toc385843679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75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"_Toc385843680" </w:instrText>
      </w:r>
      <w:r>
        <w:fldChar w:fldCharType="separate"/>
      </w:r>
      <w:r>
        <w:rPr>
          <w:rStyle w:val="96"/>
          <w:rFonts w:ascii="Times New Roman" w:hAnsi="Times New Roman"/>
        </w:rPr>
        <w:t>2.6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96"/>
          <w:rFonts w:hint="eastAsia"/>
        </w:rPr>
        <w:t>支持服务</w:t>
      </w:r>
      <w:r>
        <w:tab/>
      </w:r>
      <w:r>
        <w:fldChar w:fldCharType="begin"/>
      </w:r>
      <w:r>
        <w:instrText xml:space="preserve"> PAGEREF _Toc385843680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75"/>
        <w:tabs>
          <w:tab w:val="left" w:pos="840"/>
          <w:tab w:val="right" w:leader="dot" w:pos="9628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"_Toc385843681" </w:instrText>
      </w:r>
      <w:r>
        <w:fldChar w:fldCharType="separate"/>
      </w:r>
      <w:r>
        <w:rPr>
          <w:rStyle w:val="96"/>
          <w:rFonts w:ascii="Times New Roman" w:hAnsi="Times New Roman"/>
        </w:rPr>
        <w:t>2.7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96"/>
          <w:rFonts w:hint="eastAsia"/>
        </w:rPr>
        <w:t>典型用户</w:t>
      </w:r>
      <w:r>
        <w:tab/>
      </w:r>
      <w:r>
        <w:fldChar w:fldCharType="begin"/>
      </w:r>
      <w:r>
        <w:instrText xml:space="preserve"> PAGEREF _Toc385843681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35"/>
        <w:spacing w:after="156"/>
      </w:pPr>
      <w:r>
        <w:rPr>
          <w:b/>
          <w:bCs/>
          <w:caps/>
          <w:sz w:val="20"/>
          <w:szCs w:val="20"/>
        </w:rPr>
        <w:fldChar w:fldCharType="end"/>
      </w:r>
    </w:p>
    <w:p>
      <w:pPr>
        <w:pStyle w:val="3"/>
        <w:spacing w:after="156"/>
      </w:pPr>
      <w:bookmarkStart w:id="12" w:name="_Toc385843672"/>
      <w:r>
        <w:rPr>
          <w:rFonts w:hint="eastAsia"/>
        </w:rPr>
        <w:t>概述</w:t>
      </w:r>
      <w:bookmarkEnd w:id="12"/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Kingdee Apusic Application Server（下称：AAS）和Tomcat并不能直接比较，因为Tomcat只是一个Web</w:t>
      </w:r>
      <w:r>
        <w:rPr>
          <w:rFonts w:hint="eastAsia"/>
          <w:sz w:val="24"/>
        </w:rPr>
        <w:t>容器</w:t>
      </w:r>
      <w:r>
        <w:rPr>
          <w:rFonts w:hint="eastAsia"/>
          <w:sz w:val="24"/>
          <w:szCs w:val="24"/>
        </w:rPr>
        <w:t>，它只包含Servlets和JSP容器，而AAS还包含EJB, JMS, JNDI, JTA/JTS等J2EE中的所有规范。Tomcat是Apache软件组织的一个子项目，Apusic是金蝶中间件有限公司的商业产品。</w:t>
      </w:r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本文试图从功能、性能、安全性、扩展性、易用性、服务支持和客户等七大方面对AAS和Tomcat进行初步比较，以便读者比较快速地了解掌握相关情况。本文所采用的数据，均来自公开场合的技术文档、资料或报导，如需进一步了解详细情况，请联系厂商进行咨询。</w:t>
      </w:r>
    </w:p>
    <w:p>
      <w:pPr>
        <w:pStyle w:val="6"/>
        <w:spacing w:after="156"/>
      </w:pPr>
      <w:bookmarkStart w:id="13" w:name="_Toc385843673"/>
      <w:r>
        <w:rPr>
          <w:rFonts w:hint="eastAsia"/>
          <w:kern w:val="0"/>
        </w:rPr>
        <w:t>厂商信息</w:t>
      </w:r>
      <w:bookmarkEnd w:id="13"/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表一 金蝶中间件有限公司与</w:t>
      </w:r>
      <w:r>
        <w:rPr>
          <w:sz w:val="24"/>
          <w:szCs w:val="24"/>
        </w:rPr>
        <w:t xml:space="preserve">Apache </w:t>
      </w:r>
      <w:r>
        <w:rPr>
          <w:rFonts w:hint="eastAsia"/>
          <w:sz w:val="24"/>
          <w:szCs w:val="24"/>
        </w:rPr>
        <w:t>软件组织的基本情况比较：</w:t>
      </w:r>
    </w:p>
    <w:tbl>
      <w:tblPr>
        <w:tblStyle w:val="91"/>
        <w:tblW w:w="0" w:type="auto"/>
        <w:tblInd w:w="566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金蝶中间件</w:t>
            </w: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 xml:space="preserve">Apache </w:t>
            </w:r>
            <w:r>
              <w:rPr>
                <w:rFonts w:hint="eastAsia"/>
                <w:b/>
                <w:bCs/>
                <w:i/>
                <w:iCs/>
                <w:color w:val="FFFFFF"/>
              </w:rPr>
              <w:t>软件组织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成立时间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2000年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1995年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人员规模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150+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150+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机构设置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中国境内设置北方区、华东区、西部区、南方区、北京子公司五大营销服务机构，总部位于广东深圳。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全球的自由软件组织，成员通过邀请制加入。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是否JCP成员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产品初次发布时间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2000年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1995年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产品最新版本号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9.0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7.x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产品覆盖区域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中国大陆、港澳、台湾地区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全球各地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产品覆盖行业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电子政务、电子商务等</w:t>
            </w:r>
          </w:p>
        </w:tc>
        <w:tc>
          <w:tcPr>
            <w:tcW w:w="2841" w:type="dxa"/>
            <w:shd w:val="pct20" w:color="FFFF00" w:fill="FFFFFF"/>
          </w:tcPr>
          <w:p>
            <w:r>
              <w:rPr>
                <w:rFonts w:hint="eastAsia"/>
              </w:rPr>
              <w:t>个人网站，小型商业系统</w:t>
            </w:r>
          </w:p>
        </w:tc>
      </w:tr>
    </w:tbl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从表一可知，</w:t>
      </w:r>
      <w:r>
        <w:rPr>
          <w:sz w:val="24"/>
          <w:szCs w:val="24"/>
        </w:rPr>
        <w:t xml:space="preserve">Apache </w:t>
      </w:r>
      <w:r>
        <w:rPr>
          <w:rFonts w:hint="eastAsia"/>
          <w:sz w:val="24"/>
          <w:szCs w:val="24"/>
        </w:rPr>
        <w:t>软件组织是个全球性的开源软件组织，旗下有30多个子项目。</w:t>
      </w:r>
      <w:r>
        <w:rPr>
          <w:sz w:val="24"/>
          <w:szCs w:val="24"/>
        </w:rPr>
        <w:t xml:space="preserve">Apache </w:t>
      </w:r>
      <w:r>
        <w:rPr>
          <w:rFonts w:hint="eastAsia"/>
          <w:sz w:val="24"/>
          <w:szCs w:val="24"/>
        </w:rPr>
        <w:t>软件组织的Tomcat主要还是覆盖个人网站和小型商业系统，由于她是全球范围内免费的，不提供服务和支持，所以应用都会受限。在中国市场，而金蝶中间件作为本土的软件提供商，并凭借其母公司金蝶集团在国内软件业的影响力，能更好的为客户提供贴心的服务和支持。</w:t>
      </w:r>
    </w:p>
    <w:p>
      <w:pPr>
        <w:pStyle w:val="3"/>
        <w:spacing w:after="156"/>
      </w:pPr>
      <w:bookmarkStart w:id="14" w:name="_Toc385843674"/>
      <w:r>
        <w:rPr>
          <w:rFonts w:hint="eastAsia"/>
        </w:rPr>
        <w:t>各方面对比</w:t>
      </w:r>
      <w:bookmarkEnd w:id="14"/>
    </w:p>
    <w:p>
      <w:pPr>
        <w:pStyle w:val="6"/>
        <w:rPr>
          <w:b w:val="0"/>
        </w:rPr>
      </w:pPr>
      <w:bookmarkStart w:id="15" w:name="_Toc385843675"/>
      <w:r>
        <w:rPr>
          <w:rFonts w:hint="eastAsia"/>
          <w:b w:val="0"/>
        </w:rPr>
        <w:t>功能</w:t>
      </w:r>
      <w:bookmarkEnd w:id="15"/>
    </w:p>
    <w:p>
      <w:pPr>
        <w:pStyle w:val="147"/>
        <w:spacing w:line="360" w:lineRule="auto"/>
        <w:ind w:left="420" w:leftChars="200" w:firstLine="489" w:firstLineChars="204"/>
      </w:pPr>
      <w:r>
        <w:rPr>
          <w:rFonts w:hint="eastAsia"/>
          <w:sz w:val="24"/>
          <w:szCs w:val="24"/>
        </w:rPr>
        <w:t>JavaEE应用服务器必须要遵循Java EE规范，因此衡量JavaEE应用服务器功能是否完备，首先要看其对标准的支持程度。</w:t>
      </w:r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表2 AAS和Tomcat对Java EE规范的支持情况</w:t>
      </w:r>
    </w:p>
    <w:tbl>
      <w:tblPr>
        <w:tblStyle w:val="91"/>
        <w:tblW w:w="0" w:type="auto"/>
        <w:tblInd w:w="534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  <w:gridCol w:w="709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AAS</w:t>
            </w:r>
          </w:p>
        </w:tc>
        <w:tc>
          <w:tcPr>
            <w:tcW w:w="115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Tomcat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Java EE 6 </w:t>
            </w:r>
            <w:r>
              <w:rPr>
                <w:rFonts w:hint="eastAsia"/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JSR 316</w:t>
            </w:r>
            <w:r>
              <w:rPr>
                <w:rFonts w:hint="eastAsia"/>
                <w:b/>
                <w:bCs/>
                <w:i/>
                <w:iCs/>
              </w:rPr>
              <w:t>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color w:val="3366FF"/>
              </w:rPr>
            </w:pPr>
            <w:r>
              <w:rPr>
                <w:b/>
                <w:bCs/>
                <w:i/>
                <w:iCs/>
                <w:color w:val="3366FF"/>
              </w:rPr>
              <w:t>Web Services</w:t>
            </w:r>
            <w:r>
              <w:rPr>
                <w:rFonts w:hint="eastAsia"/>
                <w:b/>
                <w:bCs/>
                <w:i/>
                <w:iCs/>
                <w:color w:val="3366FF"/>
              </w:rPr>
              <w:t>技术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API for RESTful Web Services (JAX-RS) 1.1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(JSR 311)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Implementing Enterprise Web Services 1.3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(JSR 109)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API for XML-Based Web Services (JAX-WS) 2.2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(JSR 224)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Architecture for XML Binding (JAXB) 2.2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(JSR 222)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Web Services Metadata for the Java Platform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(JSR 181)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APIs for XML Messaging 1.3(JSR 67)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API for XML Registries (JAXR) 1.0(JSR 93)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color w:val="3366FF"/>
              </w:rPr>
            </w:pPr>
            <w:r>
              <w:rPr>
                <w:b/>
                <w:bCs/>
                <w:i/>
                <w:iCs/>
                <w:color w:val="3366FF"/>
              </w:rPr>
              <w:t>Web</w:t>
            </w:r>
            <w:r>
              <w:rPr>
                <w:rFonts w:hint="eastAsia"/>
                <w:b/>
                <w:bCs/>
                <w:i/>
                <w:iCs/>
                <w:color w:val="3366FF"/>
              </w:rPr>
              <w:t>应用技术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Servlet 3.0(JSR 315)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JavaServer Faces 2.0(JSR 314)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JavaServer Pages 2.2/Expression Language 2.2(JSR 245)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Standard Tag Library for JavaServer Pages (JSTL) 1.2(JSR 52)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Enterprise JavaBeans (EJB) 3.1 Lite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color w:val="3366FF"/>
              </w:rPr>
            </w:pPr>
            <w:r>
              <w:rPr>
                <w:rFonts w:hint="eastAsia"/>
                <w:b/>
                <w:bCs/>
                <w:i/>
                <w:iCs/>
                <w:color w:val="3366FF"/>
              </w:rPr>
              <w:t>企业应用技术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Contexts and Dependency Injection for Java (Web Beans 1.0) (JSR 299)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Dependency Injection for Java 1.0(JSR 330)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Bean Validation 1.0(JSR 303)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Enterprise JavaBeans 3.1 (includes Interceptors 1.1) (JSR 318)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EE Connector Architecture 1.6(JSR 322)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Persistence 2.0(JSR 317)</w:t>
            </w:r>
            <w:r>
              <w:rPr>
                <w:b/>
                <w:bCs/>
                <w:i/>
                <w:iCs/>
              </w:rPr>
              <w:tab/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Common Annotations for the Java Platform 1.1(JSR 250)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Message Service API 1.1(JSR 914)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Transaction API (JTA) 1.1(JSR 907)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JavaMail 1.4(JSR 919)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color w:val="3366FF"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color w:val="3366FF"/>
                <w:lang w:val="fr-FR"/>
              </w:rPr>
              <w:t>管理与安全技术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Authentication Service Provider Interface for Containers(JSR 196)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Authorization Contract for Containers 1.3(JSR 115)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EE Application Deployment 1.2(JSR 88)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J2EE Management 1.1(JSR 77)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color w:val="3366FF"/>
                <w:lang w:val="fr-FR"/>
              </w:rPr>
              <w:t>其他相关规范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API for XML Processing (JAXP) 1.3(JSR 206)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Database Connectivity 4.0(JSR 221)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Management Extensions (JMX) 2.0(JSR 255)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Streaming API for XML (StAX) 1.0(JSR 173)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i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Java API for WebSocket (JSR 356)</w:t>
            </w:r>
          </w:p>
        </w:tc>
        <w:tc>
          <w:tcPr>
            <w:tcW w:w="709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51" w:type="dxa"/>
            <w:shd w:val="pct20" w:color="FFFF00" w:fill="FFFFFF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147"/>
        <w:spacing w:line="360" w:lineRule="auto"/>
        <w:ind w:left="420" w:leftChars="200" w:firstLine="489" w:firstLineChars="204"/>
        <w:rPr>
          <w:rFonts w:hint="eastAsia"/>
          <w:sz w:val="24"/>
          <w:szCs w:val="24"/>
        </w:rPr>
      </w:pPr>
    </w:p>
    <w:p>
      <w:pPr>
        <w:pStyle w:val="147"/>
        <w:spacing w:line="360" w:lineRule="auto"/>
        <w:ind w:left="420" w:leftChars="200" w:firstLine="489" w:firstLineChars="204"/>
      </w:pPr>
      <w:r>
        <w:rPr>
          <w:rFonts w:hint="eastAsia"/>
          <w:sz w:val="24"/>
          <w:szCs w:val="24"/>
        </w:rPr>
        <w:t xml:space="preserve">除标准功能（对规范的支持）外，一般情况下Java应用服务器还将提供覆盖应用软件生命周期的扩展功能（工具），以便客户更好地使用。Apusic和Tomcat扩展功能的情况请参考表3所示。 </w:t>
      </w:r>
      <w:r>
        <w:rPr>
          <w:rFonts w:hint="eastAsia"/>
        </w:rPr>
        <w:tab/>
      </w:r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表3 Apusic和Tomcat扩展功能的比较</w:t>
      </w:r>
    </w:p>
    <w:tbl>
      <w:tblPr>
        <w:tblStyle w:val="91"/>
        <w:tblW w:w="0" w:type="auto"/>
        <w:tblInd w:w="566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AAS</w:t>
            </w: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Tomcat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开发工具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远程管理工具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命令行管理工具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bookmarkStart w:id="16" w:name="OLE_LINK1"/>
            <w:bookmarkStart w:id="17" w:name="OLE_LINK2"/>
            <w:r>
              <w:rPr>
                <w:rFonts w:hint="eastAsia"/>
              </w:rPr>
              <w:t>√</w:t>
            </w:r>
            <w:bookmarkEnd w:id="16"/>
            <w:bookmarkEnd w:id="17"/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Eclipse开发插件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性能监控工具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集中管控工具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</w:p>
        </w:tc>
      </w:tr>
    </w:tbl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从标准功能和扩展功能的比较中，可以看出，AAS与Tomcat相差比较大，因为Tomcat只是一个Web容器，很多Java EE的功能都不具备。Tomcat的管理工具也是比较简单，大多数都是通过手工的配置文件来解决，无疑增加了维护成本。</w:t>
      </w:r>
    </w:p>
    <w:p>
      <w:pPr>
        <w:pStyle w:val="6"/>
        <w:rPr>
          <w:b w:val="0"/>
        </w:rPr>
      </w:pPr>
      <w:bookmarkStart w:id="18" w:name="_Toc385843676"/>
      <w:r>
        <w:rPr>
          <w:rFonts w:hint="eastAsia"/>
          <w:b w:val="0"/>
        </w:rPr>
        <w:t>性能</w:t>
      </w:r>
      <w:bookmarkEnd w:id="18"/>
    </w:p>
    <w:p>
      <w:pPr>
        <w:pStyle w:val="147"/>
        <w:spacing w:line="360" w:lineRule="auto"/>
        <w:ind w:left="420" w:leftChars="200" w:firstLine="489" w:firstLineChars="204"/>
      </w:pPr>
      <w:r>
        <w:rPr>
          <w:rFonts w:hint="eastAsia"/>
          <w:sz w:val="24"/>
          <w:szCs w:val="24"/>
        </w:rPr>
        <w:t>决定Java EE应用系统性能表现的因素涉及网络、硬件、数据访问层、中间件、开发框架及应用设计实现等多个方面，其中Java应用服务器本身的性能表现是相当重要的一方面，Java应用服务器应尽可能提供各种性能优化技术。而Tomcat只是Web容器，所以只有比较其中的几项了，AAS和Tomcat性能优化技术比较请参考表4所示。</w:t>
      </w:r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表4 Apusic和Tomcat性能优化技术比较</w:t>
      </w:r>
    </w:p>
    <w:tbl>
      <w:tblPr>
        <w:tblStyle w:val="91"/>
        <w:tblW w:w="0" w:type="auto"/>
        <w:tblInd w:w="566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AAS</w:t>
            </w: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 xml:space="preserve"> Tomcat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JSP预编译技术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数据库连接池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对象实例池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集群配对复制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</w:t>
            </w:r>
            <w:r>
              <w:rPr>
                <w:rFonts w:hint="eastAsia"/>
                <w:b/>
                <w:bCs/>
                <w:i/>
                <w:iCs/>
                <w:lang w:val="fr-FR"/>
              </w:rPr>
              <w:t>Client Side Session Cache技术（for cluster）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</w:p>
        </w:tc>
      </w:tr>
    </w:tbl>
    <w:p>
      <w:pPr>
        <w:pStyle w:val="147"/>
        <w:spacing w:line="360" w:lineRule="auto"/>
        <w:ind w:left="420" w:leftChars="200" w:firstLine="489" w:firstLineChars="204"/>
      </w:pPr>
      <w:r>
        <w:rPr>
          <w:rFonts w:hint="eastAsia"/>
          <w:sz w:val="24"/>
          <w:szCs w:val="24"/>
        </w:rPr>
        <w:t>在性能优化方面，AAS提供更多有效的技术手段。经过测试，在相同的硬件配置基础下，Tomcat最多支持1000人同时在线，而AAS支持&gt;5000人同时在线。据统计，很多网站开始时使用Tomcat，但是随着访问量的上升，Tomcat的表现都不如意。</w:t>
      </w:r>
    </w:p>
    <w:p>
      <w:pPr>
        <w:pStyle w:val="6"/>
        <w:rPr>
          <w:b w:val="0"/>
        </w:rPr>
      </w:pPr>
      <w:bookmarkStart w:id="19" w:name="_Toc385843677"/>
      <w:r>
        <w:rPr>
          <w:rFonts w:hint="eastAsia"/>
          <w:b w:val="0"/>
        </w:rPr>
        <w:t>安全性</w:t>
      </w:r>
      <w:bookmarkEnd w:id="19"/>
    </w:p>
    <w:p>
      <w:pPr>
        <w:pStyle w:val="147"/>
        <w:spacing w:line="360" w:lineRule="auto"/>
        <w:ind w:left="420" w:leftChars="200" w:firstLine="489" w:firstLineChars="204"/>
      </w:pPr>
      <w:r>
        <w:rPr>
          <w:rFonts w:hint="eastAsia"/>
          <w:sz w:val="24"/>
          <w:szCs w:val="24"/>
        </w:rPr>
        <w:t>有关安全性的比较见表5所示。</w:t>
      </w:r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表5 AAS和Tomcat安全性比较</w:t>
      </w:r>
    </w:p>
    <w:tbl>
      <w:tblPr>
        <w:tblStyle w:val="91"/>
        <w:tblW w:w="0" w:type="auto"/>
        <w:tblInd w:w="566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867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1867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AAS</w:t>
            </w:r>
          </w:p>
        </w:tc>
        <w:tc>
          <w:tcPr>
            <w:tcW w:w="1867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 xml:space="preserve"> Tomcat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</w:t>
            </w:r>
            <w:r>
              <w:rPr>
                <w:b/>
                <w:bCs/>
                <w:i/>
                <w:iCs/>
              </w:rPr>
              <w:t>Java Authentication and Authorization Service (JAAS)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</w:t>
            </w:r>
            <w:r>
              <w:rPr>
                <w:b/>
                <w:bCs/>
                <w:i/>
                <w:iCs/>
              </w:rPr>
              <w:t>Java Secure Sockets Extensions (JSSE)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</w:rPr>
              <w:t>支持</w:t>
            </w:r>
            <w:r>
              <w:rPr>
                <w:b/>
                <w:bCs/>
                <w:i/>
                <w:iCs/>
                <w:lang w:val="fr-FR"/>
              </w:rPr>
              <w:t>Java Cryptography Extensions (JCE)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  <w:rPr>
                <w:lang w:val="fr-FR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  <w:rPr>
                <w:lang w:val="fr-FR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</w:t>
            </w:r>
            <w:r>
              <w:rPr>
                <w:b/>
                <w:bCs/>
                <w:i/>
                <w:iCs/>
              </w:rPr>
              <w:t>Java Authorization Contract for Containers (JACC)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提供安全实现源码备查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支持HTTPS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敏感配置项加密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867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</w:p>
        </w:tc>
      </w:tr>
    </w:tbl>
    <w:p>
      <w:pPr>
        <w:pStyle w:val="147"/>
        <w:spacing w:line="360" w:lineRule="auto"/>
        <w:ind w:left="420" w:leftChars="200" w:firstLine="489" w:firstLineChars="204"/>
      </w:pPr>
      <w:r>
        <w:rPr>
          <w:rFonts w:hint="eastAsia"/>
          <w:sz w:val="24"/>
          <w:szCs w:val="24"/>
        </w:rPr>
        <w:t>在对Java标准安全技术的支持方面，AAS比Tomcat提供良好支持。Tomcat作为Web容器，在安全性方面只是提供基本的功能，没有像AAS那样要求严格。AAS还提供自助研发的安全产品，提供更安全的解决方案。</w:t>
      </w:r>
    </w:p>
    <w:p>
      <w:pPr>
        <w:pStyle w:val="6"/>
        <w:rPr>
          <w:b w:val="0"/>
        </w:rPr>
      </w:pPr>
      <w:bookmarkStart w:id="20" w:name="_Toc385843678"/>
      <w:r>
        <w:rPr>
          <w:rFonts w:hint="eastAsia"/>
          <w:b w:val="0"/>
        </w:rPr>
        <w:t>扩展性</w:t>
      </w:r>
      <w:bookmarkEnd w:id="20"/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扩展性比较参考表6。</w:t>
      </w:r>
      <w:r>
        <w:rPr>
          <w:rFonts w:hint="eastAsia"/>
          <w:sz w:val="24"/>
          <w:szCs w:val="24"/>
        </w:rPr>
        <w:tab/>
      </w:r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表6 Apusic和Tomcat扩展性比较</w:t>
      </w:r>
    </w:p>
    <w:tbl>
      <w:tblPr>
        <w:tblStyle w:val="91"/>
        <w:tblW w:w="0" w:type="auto"/>
        <w:tblInd w:w="566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AAS</w:t>
            </w: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 xml:space="preserve"> Tomcat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支持异构系统集群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支持Web负载均衡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支持EJB负载均衡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支持JNDI集群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支持Session失效恢复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支持Apache服务器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参加集群的服务器数量不受限制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支持分布式缓存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提供纯Java的负载均衡器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支持BIO与NIO接入方式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提供节点管理器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提供远程管理脚本工具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</w:tbl>
    <w:p>
      <w:pPr>
        <w:pStyle w:val="147"/>
        <w:spacing w:line="360" w:lineRule="auto"/>
        <w:ind w:left="420" w:leftChars="200" w:firstLine="489" w:firstLineChars="204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AAS与Tomcat均提供了对系统扩展的良好支持，提供了全面的WEB集群和负载均衡、失效恢复技术。但Tomcat的集群只提供WEB集群，而AAS支持EJB、JNDI的集群</w:t>
      </w:r>
      <w:r>
        <w:rPr>
          <w:rFonts w:hint="eastAsia"/>
          <w:sz w:val="24"/>
          <w:szCs w:val="24"/>
          <w:lang w:eastAsia="zh-CN"/>
        </w:rPr>
        <w:t>。</w:t>
      </w:r>
      <w:bookmarkStart w:id="24" w:name="_GoBack"/>
      <w:bookmarkEnd w:id="24"/>
    </w:p>
    <w:p>
      <w:pPr>
        <w:pStyle w:val="6"/>
        <w:rPr>
          <w:b w:val="0"/>
        </w:rPr>
      </w:pPr>
      <w:bookmarkStart w:id="21" w:name="_Toc385843679"/>
      <w:r>
        <w:rPr>
          <w:rFonts w:hint="eastAsia"/>
          <w:b w:val="0"/>
        </w:rPr>
        <w:t>易用性</w:t>
      </w:r>
      <w:bookmarkEnd w:id="21"/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易用性比较参考表7。</w:t>
      </w:r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表7 Apusic和Tomcat易用性比较</w:t>
      </w:r>
    </w:p>
    <w:tbl>
      <w:tblPr>
        <w:tblStyle w:val="91"/>
        <w:tblW w:w="0" w:type="auto"/>
        <w:tblInd w:w="566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 xml:space="preserve">AAS </w:t>
            </w: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 xml:space="preserve"> Tomcat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提供开发工具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提供远程管理工具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提供运行期监控工具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支持热部署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支持目录级部署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提供完善的中文手册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提供集中管控工具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lang w:val="fr-F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封装的管理监控API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left"/>
              <w:rPr>
                <w:lang w:val="fr-F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  <w:lang w:val="fr-FR"/>
              </w:rPr>
              <w:t>一个安装支持多个域管理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lang w:val="fr-FR"/>
              </w:rPr>
            </w:pPr>
          </w:p>
        </w:tc>
      </w:tr>
    </w:tbl>
    <w:p>
      <w:pPr>
        <w:pStyle w:val="147"/>
        <w:spacing w:line="360" w:lineRule="auto"/>
        <w:ind w:left="420" w:leftChars="200" w:firstLine="489" w:firstLineChars="204"/>
      </w:pPr>
      <w:r>
        <w:rPr>
          <w:rFonts w:hint="eastAsia"/>
          <w:sz w:val="24"/>
          <w:szCs w:val="24"/>
        </w:rPr>
        <w:t>Tomcat作为开源项目，在易用性方面，都还停留在供开发人员研究的层面，而且文档基本都是英文的，中文翻译也不及时准确。AAS更多结合了中国的实际情况和使用习惯，因此更易为国内用户所接受。</w:t>
      </w:r>
    </w:p>
    <w:p>
      <w:pPr>
        <w:pStyle w:val="6"/>
        <w:rPr>
          <w:b w:val="0"/>
        </w:rPr>
      </w:pPr>
      <w:bookmarkStart w:id="22" w:name="_Toc385843680"/>
      <w:r>
        <w:rPr>
          <w:rFonts w:hint="eastAsia"/>
          <w:b w:val="0"/>
        </w:rPr>
        <w:t>支持服务</w:t>
      </w:r>
      <w:bookmarkEnd w:id="22"/>
    </w:p>
    <w:p>
      <w:pPr>
        <w:pStyle w:val="147"/>
        <w:spacing w:line="360" w:lineRule="auto"/>
        <w:ind w:left="420" w:leftChars="200" w:firstLine="489" w:firstLineChars="204"/>
      </w:pPr>
      <w:r>
        <w:rPr>
          <w:rFonts w:hint="eastAsia"/>
          <w:sz w:val="24"/>
          <w:szCs w:val="24"/>
        </w:rPr>
        <w:t>易用性比较参考表8。</w:t>
      </w:r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表8 Apusic和Tomcat服务支持比较</w:t>
      </w:r>
    </w:p>
    <w:tbl>
      <w:tblPr>
        <w:tblStyle w:val="91"/>
        <w:tblW w:w="0" w:type="auto"/>
        <w:tblInd w:w="566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AAS</w:t>
            </w: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 xml:space="preserve"> Tomcat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提供7x24小时客户支持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提供专业培训服务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提供专业咨询服务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提供开发级服务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  <w:lang w:val="fr-FR"/>
              </w:rPr>
            </w:pPr>
            <w:r>
              <w:rPr>
                <w:rFonts w:hint="eastAsia"/>
                <w:b/>
                <w:bCs/>
                <w:i/>
                <w:iCs/>
              </w:rPr>
              <w:t>提供源码级服务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  <w:rPr>
                <w:i/>
                <w:lang w:val="fr-FR"/>
              </w:rPr>
            </w:pPr>
          </w:p>
        </w:tc>
      </w:tr>
    </w:tbl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AAS作为商业性产品，提供了相当完善的服务支持体系，而且金蝶中间件薀含的本地化服务能力具有更大的吸引力。Tomcat作为国际开源组织，不对中国地区提供服务，遇到问题只能自己解决，这样就会存在比较大的风险，增加更多开发维护成本。</w:t>
      </w:r>
    </w:p>
    <w:p>
      <w:pPr>
        <w:pStyle w:val="6"/>
        <w:rPr>
          <w:b w:val="0"/>
        </w:rPr>
      </w:pPr>
      <w:bookmarkStart w:id="23" w:name="_Toc385843681"/>
      <w:r>
        <w:rPr>
          <w:rFonts w:hint="eastAsia"/>
          <w:b w:val="0"/>
        </w:rPr>
        <w:t>典型用户</w:t>
      </w:r>
      <w:bookmarkEnd w:id="23"/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比较参考表9。</w:t>
      </w:r>
    </w:p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表9 Apusic和Tomcat分行业典型用户</w:t>
      </w:r>
    </w:p>
    <w:tbl>
      <w:tblPr>
        <w:tblStyle w:val="91"/>
        <w:tblW w:w="0" w:type="auto"/>
        <w:tblInd w:w="566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>AAS</w:t>
            </w:r>
          </w:p>
        </w:tc>
        <w:tc>
          <w:tcPr>
            <w:tcW w:w="284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solid" w:color="800000" w:fill="FFFFFF"/>
          </w:tcPr>
          <w:p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rFonts w:hint="eastAsia"/>
                <w:b/>
                <w:bCs/>
                <w:i/>
                <w:iCs/>
                <w:color w:val="FFFFFF"/>
              </w:rPr>
              <w:t xml:space="preserve"> Tomcat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金融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人民银行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招商证券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申银万国证券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香港亨达集团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电信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中国移动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广东电信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辽宁移动通信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政府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国家质检总局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国家民政部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国家监察部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国家信访局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海南省电子政务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湖北省电子政务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广东工商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南宁市政府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工商企业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深圳万科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香港中旅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香港华润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宁煤集团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海尔集团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广汽集团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shd w:val="pct20" w:color="FFFF00" w:fill="FFFFFF"/>
          </w:tcPr>
          <w:p>
            <w:pPr>
              <w:spacing w:line="300" w:lineRule="auto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其他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TOM户外传媒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华为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联想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金蝶集团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九牧王集团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安踏集团</w:t>
            </w:r>
          </w:p>
        </w:tc>
        <w:tc>
          <w:tcPr>
            <w:tcW w:w="2841" w:type="dxa"/>
            <w:shd w:val="pct20" w:color="FFFF00" w:fill="FFFFFF"/>
          </w:tcPr>
          <w:p>
            <w:pPr>
              <w:spacing w:line="300" w:lineRule="auto"/>
              <w:jc w:val="center"/>
            </w:pPr>
          </w:p>
        </w:tc>
      </w:tr>
    </w:tbl>
    <w:p>
      <w:pPr>
        <w:pStyle w:val="147"/>
        <w:spacing w:line="360" w:lineRule="auto"/>
        <w:ind w:left="420" w:leftChars="200" w:firstLine="489" w:firstLineChars="204"/>
        <w:rPr>
          <w:sz w:val="24"/>
          <w:szCs w:val="24"/>
        </w:rPr>
      </w:pPr>
      <w:r>
        <w:rPr>
          <w:rFonts w:hint="eastAsia"/>
          <w:sz w:val="24"/>
          <w:szCs w:val="24"/>
        </w:rPr>
        <w:t>AAS在电子政务、工商企业树立了比较多典型用户，精彩用户案例接踵而来。Tomcat在商业应用上都还只是充当小型Web容器的角色，个人网站或者要求不严格的小系统才采用。</w:t>
      </w:r>
    </w:p>
    <w:sectPr>
      <w:headerReference r:id="rId11" w:type="default"/>
      <w:footerReference r:id="rId12" w:type="default"/>
      <w:pgSz w:w="11906" w:h="16838"/>
      <w:pgMar w:top="1361" w:right="1134" w:bottom="1361" w:left="1134" w:header="680" w:footer="340" w:gutter="0"/>
      <w:cols w:space="425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9"/>
      <w:tblW w:w="9768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203"/>
      <w:gridCol w:w="1470"/>
      <w:gridCol w:w="409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9" w:hRule="atLeast"/>
      </w:trPr>
      <w:tc>
        <w:tcPr>
          <w:tcW w:w="4203" w:type="dxa"/>
          <w:vAlign w:val="center"/>
        </w:tcPr>
        <w:p>
          <w:pPr>
            <w:pStyle w:val="56"/>
            <w:spacing w:after="120"/>
            <w:jc w:val="both"/>
            <w:rPr>
              <w:i/>
            </w:rPr>
          </w:pPr>
          <w:r>
            <w:rPr>
              <w:i/>
            </w:rPr>
            <w:t>www.apusic.com</w:t>
          </w:r>
        </w:p>
      </w:tc>
      <w:tc>
        <w:tcPr>
          <w:tcW w:w="1470" w:type="dxa"/>
          <w:vAlign w:val="center"/>
        </w:tcPr>
        <w:p>
          <w:pPr>
            <w:pStyle w:val="56"/>
            <w:spacing w:after="120"/>
            <w:ind w:left="-2" w:leftChars="-1" w:firstLine="1" w:firstLineChars="1"/>
            <w:jc w:val="center"/>
          </w:pPr>
          <w:r>
            <w:rPr>
              <w:rFonts w:hint="eastAsia"/>
            </w:rPr>
            <w:t>金蝶中间件</w:t>
          </w:r>
        </w:p>
      </w:tc>
      <w:tc>
        <w:tcPr>
          <w:tcW w:w="4095" w:type="dxa"/>
          <w:vAlign w:val="center"/>
        </w:tcPr>
        <w:p>
          <w:pPr>
            <w:pStyle w:val="56"/>
            <w:spacing w:after="120"/>
            <w:jc w:val="right"/>
          </w:pPr>
          <w:r>
            <w:rPr>
              <w:rFonts w:hint="eastAsia"/>
            </w:rPr>
            <w:t>第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PAGE   \* MERGEFORMAT </w:instrText>
          </w:r>
          <w:r>
            <w:rPr>
              <w:lang w:val="zh-CN"/>
            </w:rPr>
            <w:fldChar w:fldCharType="separate"/>
          </w:r>
          <w:r>
            <w:rPr>
              <w:lang w:val="zh-CN"/>
            </w:rPr>
            <w:t>3</w:t>
          </w:r>
          <w:r>
            <w:rPr>
              <w:lang w:val="zh-CN"/>
            </w:rPr>
            <w:fldChar w:fldCharType="end"/>
          </w:r>
          <w:r>
            <w:rPr>
              <w:rFonts w:hint="eastAsia"/>
              <w:lang w:val="zh-CN"/>
            </w:rPr>
            <w:t>页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9"/>
      <w:tblW w:w="9768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203"/>
      <w:gridCol w:w="1470"/>
      <w:gridCol w:w="409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9" w:hRule="atLeast"/>
      </w:trPr>
      <w:tc>
        <w:tcPr>
          <w:tcW w:w="4203" w:type="dxa"/>
          <w:vAlign w:val="center"/>
        </w:tcPr>
        <w:p>
          <w:pPr>
            <w:pStyle w:val="56"/>
            <w:spacing w:after="120"/>
            <w:jc w:val="both"/>
            <w:rPr>
              <w:i/>
            </w:rPr>
          </w:pPr>
          <w:r>
            <w:rPr>
              <w:i/>
            </w:rPr>
            <w:t>www.apusic.com</w:t>
          </w:r>
        </w:p>
      </w:tc>
      <w:tc>
        <w:tcPr>
          <w:tcW w:w="1470" w:type="dxa"/>
          <w:vAlign w:val="center"/>
        </w:tcPr>
        <w:p>
          <w:pPr>
            <w:pStyle w:val="56"/>
            <w:spacing w:after="120"/>
            <w:ind w:left="-2" w:leftChars="-1" w:firstLine="1" w:firstLineChars="1"/>
            <w:jc w:val="center"/>
          </w:pPr>
          <w:r>
            <w:rPr>
              <w:rFonts w:hint="eastAsia"/>
            </w:rPr>
            <w:t>金蝶中间件</w:t>
          </w:r>
        </w:p>
      </w:tc>
      <w:tc>
        <w:tcPr>
          <w:tcW w:w="4095" w:type="dxa"/>
          <w:vAlign w:val="center"/>
        </w:tcPr>
        <w:p>
          <w:pPr>
            <w:pStyle w:val="56"/>
            <w:spacing w:after="120"/>
            <w:jc w:val="right"/>
          </w:pPr>
          <w:r>
            <w:rPr>
              <w:rFonts w:hint="eastAsia"/>
            </w:rPr>
            <w:t>第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PAGE   \* MERGEFORMAT </w:instrText>
          </w:r>
          <w:r>
            <w:rPr>
              <w:lang w:val="zh-CN"/>
            </w:rPr>
            <w:fldChar w:fldCharType="separate"/>
          </w:r>
          <w:r>
            <w:rPr>
              <w:lang w:val="zh-CN"/>
            </w:rPr>
            <w:t>5</w:t>
          </w:r>
          <w:r>
            <w:rPr>
              <w:lang w:val="zh-CN"/>
            </w:rPr>
            <w:fldChar w:fldCharType="end"/>
          </w:r>
          <w:r>
            <w:rPr>
              <w:rFonts w:hint="eastAsia"/>
              <w:lang w:val="zh-CN"/>
            </w:rPr>
            <w:t>页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spacing w:after="12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0</wp:posOffset>
          </wp:positionV>
          <wp:extent cx="455295" cy="164465"/>
          <wp:effectExtent l="0" t="0" r="1905" b="0"/>
          <wp:wrapNone/>
          <wp:docPr id="8" name="图片 4" descr="apusiclogo无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apusiclogo无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295" cy="16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shape id="Freeform 3" o:spid="_x0000_s2049" style="position:absolute;left:0pt;margin-left:55.75pt;margin-top:35.8pt;height:8pt;width:6pt;mso-position-horizontal-relative:page;mso-position-vertical-relative:page;z-index:-251652096;mso-width-relative:page;mso-height-relative:page;" fillcolor="#BFBFBF" filled="t" stroked="t" coordsize="1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" path="m120,80l0,0,0,160,120,80xe">
          <v:path o:connecttype="custom" o:connectlocs="76200,50800;0,0;0,101600;76200,50800" o:connectangles="0,0,0,0"/>
          <v:fill on="t" focussize="0,0"/>
          <v:stroke color="#BFBFBF"/>
          <v:imagedata o:title=""/>
          <o:lock v:ext="edit"/>
        </v:shape>
      </w:pict>
    </w:r>
    <w:r>
      <w:rPr>
        <w:rFonts w:hint="eastAsia"/>
      </w:rPr>
      <w:t>Apusic应用服务器v5.1参考手册</w:t>
    </w:r>
    <w:r>
      <w:t>(2008)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7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spacing w:after="120"/>
      <w:jc w:val="center"/>
    </w:pPr>
    <w:r>
      <w:rPr>
        <w:rFonts w:hint="eastAsia"/>
      </w:rPr>
      <w:t>ApusicAS与Tomcat对比分析</w: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5633720</wp:posOffset>
          </wp:positionH>
          <wp:positionV relativeFrom="paragraph">
            <wp:posOffset>-28575</wp:posOffset>
          </wp:positionV>
          <wp:extent cx="513715" cy="194310"/>
          <wp:effectExtent l="19050" t="0" r="635" b="0"/>
          <wp:wrapNone/>
          <wp:docPr id="7" name="图片 6" descr="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 descr="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1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20955</wp:posOffset>
          </wp:positionV>
          <wp:extent cx="1134110" cy="144780"/>
          <wp:effectExtent l="19050" t="0" r="8890" b="0"/>
          <wp:wrapNone/>
          <wp:docPr id="6" name="图片 5" descr="kingdee_apusic_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kingdee_apusic_c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411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5633720</wp:posOffset>
          </wp:positionH>
          <wp:positionV relativeFrom="paragraph">
            <wp:posOffset>-28575</wp:posOffset>
          </wp:positionV>
          <wp:extent cx="513715" cy="194310"/>
          <wp:effectExtent l="19050" t="0" r="635" b="0"/>
          <wp:wrapNone/>
          <wp:docPr id="5" name="图片 8" descr="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8" descr="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1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20955</wp:posOffset>
          </wp:positionV>
          <wp:extent cx="1134110" cy="144780"/>
          <wp:effectExtent l="19050" t="0" r="8890" b="0"/>
          <wp:wrapNone/>
          <wp:docPr id="4" name="图片 7" descr="kingdee_apusic_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 descr="kingdee_apusic_c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411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6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2"/>
    <w:multiLevelType w:val="singleLevel"/>
    <w:tmpl w:val="FFFFFF82"/>
    <w:lvl w:ilvl="0" w:tentative="0">
      <w:start w:val="1"/>
      <w:numFmt w:val="bullet"/>
      <w:pStyle w:val="34"/>
      <w:lvlText w:val=""/>
      <w:lvlJc w:val="left"/>
      <w:pPr>
        <w:tabs>
          <w:tab w:val="left" w:pos="1020"/>
        </w:tabs>
        <w:ind w:left="1020" w:hanging="420"/>
      </w:pPr>
      <w:rPr>
        <w:rFonts w:hint="default" w:ascii="Wingdings" w:hAnsi="Wingdings"/>
      </w:rPr>
    </w:lvl>
  </w:abstractNum>
  <w:abstractNum w:abstractNumId="5">
    <w:nsid w:val="FFFFFF83"/>
    <w:multiLevelType w:val="singleLevel"/>
    <w:tmpl w:val="FFFFFF83"/>
    <w:lvl w:ilvl="0" w:tentative="0">
      <w:start w:val="1"/>
      <w:numFmt w:val="bullet"/>
      <w:pStyle w:val="41"/>
      <w:lvlText w:val=""/>
      <w:lvlJc w:val="left"/>
      <w:pPr>
        <w:tabs>
          <w:tab w:val="left" w:pos="820"/>
        </w:tabs>
        <w:ind w:left="820" w:hanging="420"/>
      </w:pPr>
      <w:rPr>
        <w:rFonts w:hint="default" w:ascii="Wingdings" w:hAnsi="Wingdings"/>
      </w:rPr>
    </w:lvl>
  </w:abstractNum>
  <w:abstractNum w:abstractNumId="6">
    <w:nsid w:val="FFFFFF88"/>
    <w:multiLevelType w:val="singleLevel"/>
    <w:tmpl w:val="FFFFFF88"/>
    <w:lvl w:ilvl="0" w:tentative="0">
      <w:start w:val="1"/>
      <w:numFmt w:val="decimal"/>
      <w:pStyle w:val="22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25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8">
    <w:nsid w:val="070C7B15"/>
    <w:multiLevelType w:val="multilevel"/>
    <w:tmpl w:val="070C7B15"/>
    <w:lvl w:ilvl="0" w:tentative="0">
      <w:start w:val="1"/>
      <w:numFmt w:val="decimal"/>
      <w:pStyle w:val="3"/>
      <w:lvlText w:val="第%1章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6"/>
      <w:lvlText w:val="%1.%2 "/>
      <w:lvlJc w:val="left"/>
      <w:pPr>
        <w:tabs>
          <w:tab w:val="left" w:pos="567"/>
        </w:tabs>
        <w:ind w:left="567" w:hanging="567"/>
      </w:pPr>
      <w:rPr>
        <w:rFonts w:hint="eastAsia" w:ascii="Times New Roman" w:hAnsi="Times New Roman"/>
        <w:b w:val="0"/>
        <w:bCs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7"/>
      <w:lvlText w:val="%1.%2.%3 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9">
    <w:nsid w:val="4DCE13E8"/>
    <w:multiLevelType w:val="multilevel"/>
    <w:tmpl w:val="4DCE13E8"/>
    <w:lvl w:ilvl="0" w:tentative="0">
      <w:start w:val="1"/>
      <w:numFmt w:val="bullet"/>
      <w:pStyle w:val="19"/>
      <w:lvlText w:val=""/>
      <w:lvlJc w:val="left"/>
      <w:pPr>
        <w:ind w:left="21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460" w:hanging="420"/>
      </w:pPr>
      <w:rPr>
        <w:rFonts w:hint="default" w:ascii="Wingdings" w:hAnsi="Wingdings"/>
      </w:rPr>
    </w:lvl>
  </w:abstractNum>
  <w:abstractNum w:abstractNumId="10">
    <w:nsid w:val="4FDD0898"/>
    <w:multiLevelType w:val="multilevel"/>
    <w:tmpl w:val="4FDD0898"/>
    <w:lvl w:ilvl="0" w:tentative="0">
      <w:start w:val="1"/>
      <w:numFmt w:val="bullet"/>
      <w:pStyle w:val="134"/>
      <w:lvlText w:val="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1">
    <w:nsid w:val="74651A3C"/>
    <w:multiLevelType w:val="multilevel"/>
    <w:tmpl w:val="74651A3C"/>
    <w:lvl w:ilvl="0" w:tentative="0">
      <w:start w:val="1"/>
      <w:numFmt w:val="bullet"/>
      <w:pStyle w:val="47"/>
      <w:lvlText w:val=""/>
      <w:lvlJc w:val="left"/>
      <w:pPr>
        <w:ind w:left="25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5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8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yYWEzNDc2OWZiOWJhOWExMjg3OWNkN2M4ODI5MGIifQ=="/>
  </w:docVars>
  <w:rsids>
    <w:rsidRoot w:val="00703818"/>
    <w:rsid w:val="00000C56"/>
    <w:rsid w:val="00001F9D"/>
    <w:rsid w:val="000044FC"/>
    <w:rsid w:val="00010461"/>
    <w:rsid w:val="00010A28"/>
    <w:rsid w:val="00010D46"/>
    <w:rsid w:val="00010F39"/>
    <w:rsid w:val="00011A2E"/>
    <w:rsid w:val="00011AF0"/>
    <w:rsid w:val="00011F10"/>
    <w:rsid w:val="00013022"/>
    <w:rsid w:val="00014F7C"/>
    <w:rsid w:val="00016874"/>
    <w:rsid w:val="00016BD9"/>
    <w:rsid w:val="00021600"/>
    <w:rsid w:val="000254A7"/>
    <w:rsid w:val="00027489"/>
    <w:rsid w:val="000330C0"/>
    <w:rsid w:val="000358CB"/>
    <w:rsid w:val="00036126"/>
    <w:rsid w:val="00040AA2"/>
    <w:rsid w:val="00043318"/>
    <w:rsid w:val="000455C2"/>
    <w:rsid w:val="00046798"/>
    <w:rsid w:val="00046E7E"/>
    <w:rsid w:val="00047412"/>
    <w:rsid w:val="0005006E"/>
    <w:rsid w:val="0005024B"/>
    <w:rsid w:val="000513A0"/>
    <w:rsid w:val="000536B0"/>
    <w:rsid w:val="00053935"/>
    <w:rsid w:val="000553E7"/>
    <w:rsid w:val="00056A0C"/>
    <w:rsid w:val="00056D46"/>
    <w:rsid w:val="00056E0F"/>
    <w:rsid w:val="00056EF2"/>
    <w:rsid w:val="00060137"/>
    <w:rsid w:val="0006346D"/>
    <w:rsid w:val="00066045"/>
    <w:rsid w:val="000667E3"/>
    <w:rsid w:val="000668B0"/>
    <w:rsid w:val="000672B0"/>
    <w:rsid w:val="000674FA"/>
    <w:rsid w:val="00070C82"/>
    <w:rsid w:val="00070CCC"/>
    <w:rsid w:val="00071563"/>
    <w:rsid w:val="00074908"/>
    <w:rsid w:val="000763D6"/>
    <w:rsid w:val="00076C45"/>
    <w:rsid w:val="00081B51"/>
    <w:rsid w:val="00082DC6"/>
    <w:rsid w:val="0008583F"/>
    <w:rsid w:val="00087DFC"/>
    <w:rsid w:val="00090F32"/>
    <w:rsid w:val="00091367"/>
    <w:rsid w:val="00091850"/>
    <w:rsid w:val="000957F1"/>
    <w:rsid w:val="00097421"/>
    <w:rsid w:val="00097E53"/>
    <w:rsid w:val="000A043B"/>
    <w:rsid w:val="000A4457"/>
    <w:rsid w:val="000A4C07"/>
    <w:rsid w:val="000A62AA"/>
    <w:rsid w:val="000B0475"/>
    <w:rsid w:val="000B0F40"/>
    <w:rsid w:val="000B175A"/>
    <w:rsid w:val="000B4164"/>
    <w:rsid w:val="000B46F8"/>
    <w:rsid w:val="000B4FB9"/>
    <w:rsid w:val="000B5F79"/>
    <w:rsid w:val="000C26CC"/>
    <w:rsid w:val="000C2CB7"/>
    <w:rsid w:val="000C3527"/>
    <w:rsid w:val="000C4A6D"/>
    <w:rsid w:val="000C5248"/>
    <w:rsid w:val="000C53A3"/>
    <w:rsid w:val="000C58E4"/>
    <w:rsid w:val="000C6128"/>
    <w:rsid w:val="000C6570"/>
    <w:rsid w:val="000C7A8B"/>
    <w:rsid w:val="000D147B"/>
    <w:rsid w:val="000D223C"/>
    <w:rsid w:val="000D2772"/>
    <w:rsid w:val="000D4DC2"/>
    <w:rsid w:val="000E024F"/>
    <w:rsid w:val="000E1DA6"/>
    <w:rsid w:val="000E2476"/>
    <w:rsid w:val="000E25E9"/>
    <w:rsid w:val="000E27B0"/>
    <w:rsid w:val="000E39EE"/>
    <w:rsid w:val="000E7B27"/>
    <w:rsid w:val="000E7B4E"/>
    <w:rsid w:val="000E7D25"/>
    <w:rsid w:val="000F0DF9"/>
    <w:rsid w:val="000F3467"/>
    <w:rsid w:val="000F3813"/>
    <w:rsid w:val="000F4855"/>
    <w:rsid w:val="000F4EB3"/>
    <w:rsid w:val="000F614B"/>
    <w:rsid w:val="000F7530"/>
    <w:rsid w:val="000F7D0F"/>
    <w:rsid w:val="00104450"/>
    <w:rsid w:val="0010472F"/>
    <w:rsid w:val="00104B83"/>
    <w:rsid w:val="00105A8B"/>
    <w:rsid w:val="00105BB0"/>
    <w:rsid w:val="001060AB"/>
    <w:rsid w:val="00110A80"/>
    <w:rsid w:val="001111B7"/>
    <w:rsid w:val="0011463D"/>
    <w:rsid w:val="001162D7"/>
    <w:rsid w:val="001162E6"/>
    <w:rsid w:val="00120C33"/>
    <w:rsid w:val="00121919"/>
    <w:rsid w:val="00121FDD"/>
    <w:rsid w:val="001224EF"/>
    <w:rsid w:val="00122FEC"/>
    <w:rsid w:val="001264EE"/>
    <w:rsid w:val="00133038"/>
    <w:rsid w:val="00133185"/>
    <w:rsid w:val="0013673C"/>
    <w:rsid w:val="001369C0"/>
    <w:rsid w:val="001375E8"/>
    <w:rsid w:val="001400BD"/>
    <w:rsid w:val="00140716"/>
    <w:rsid w:val="00142303"/>
    <w:rsid w:val="00143485"/>
    <w:rsid w:val="00143E18"/>
    <w:rsid w:val="00147B01"/>
    <w:rsid w:val="00157060"/>
    <w:rsid w:val="001603CD"/>
    <w:rsid w:val="00160A5A"/>
    <w:rsid w:val="001621F5"/>
    <w:rsid w:val="00166DA0"/>
    <w:rsid w:val="00167A57"/>
    <w:rsid w:val="00171DD5"/>
    <w:rsid w:val="00175E84"/>
    <w:rsid w:val="00177AF7"/>
    <w:rsid w:val="00180EBC"/>
    <w:rsid w:val="00181330"/>
    <w:rsid w:val="00181952"/>
    <w:rsid w:val="0018237A"/>
    <w:rsid w:val="001823B1"/>
    <w:rsid w:val="00183342"/>
    <w:rsid w:val="0018663D"/>
    <w:rsid w:val="00190D74"/>
    <w:rsid w:val="0019315A"/>
    <w:rsid w:val="00193C02"/>
    <w:rsid w:val="0019495E"/>
    <w:rsid w:val="00194F0A"/>
    <w:rsid w:val="00197D77"/>
    <w:rsid w:val="001A0FBE"/>
    <w:rsid w:val="001A157B"/>
    <w:rsid w:val="001A562B"/>
    <w:rsid w:val="001A5657"/>
    <w:rsid w:val="001A56D9"/>
    <w:rsid w:val="001A5803"/>
    <w:rsid w:val="001A6D15"/>
    <w:rsid w:val="001B043B"/>
    <w:rsid w:val="001B0DDD"/>
    <w:rsid w:val="001B32DC"/>
    <w:rsid w:val="001B3407"/>
    <w:rsid w:val="001B3757"/>
    <w:rsid w:val="001B4765"/>
    <w:rsid w:val="001B683B"/>
    <w:rsid w:val="001B7336"/>
    <w:rsid w:val="001C1703"/>
    <w:rsid w:val="001C3F0D"/>
    <w:rsid w:val="001D1098"/>
    <w:rsid w:val="001D42FA"/>
    <w:rsid w:val="001D447F"/>
    <w:rsid w:val="001D4BBC"/>
    <w:rsid w:val="001D4EBC"/>
    <w:rsid w:val="001D5789"/>
    <w:rsid w:val="001D7236"/>
    <w:rsid w:val="001E3187"/>
    <w:rsid w:val="001E5F94"/>
    <w:rsid w:val="001E628C"/>
    <w:rsid w:val="001F19A7"/>
    <w:rsid w:val="001F632D"/>
    <w:rsid w:val="002000F4"/>
    <w:rsid w:val="00201274"/>
    <w:rsid w:val="00202305"/>
    <w:rsid w:val="0020336E"/>
    <w:rsid w:val="00207A6F"/>
    <w:rsid w:val="00210671"/>
    <w:rsid w:val="00210E61"/>
    <w:rsid w:val="00211736"/>
    <w:rsid w:val="0021175E"/>
    <w:rsid w:val="002122E3"/>
    <w:rsid w:val="002149AF"/>
    <w:rsid w:val="00215C8F"/>
    <w:rsid w:val="00216001"/>
    <w:rsid w:val="002169AC"/>
    <w:rsid w:val="00216B93"/>
    <w:rsid w:val="0022000D"/>
    <w:rsid w:val="00222E01"/>
    <w:rsid w:val="002239ED"/>
    <w:rsid w:val="00223B23"/>
    <w:rsid w:val="00224E98"/>
    <w:rsid w:val="00227A57"/>
    <w:rsid w:val="00232C96"/>
    <w:rsid w:val="002350F4"/>
    <w:rsid w:val="002364DF"/>
    <w:rsid w:val="00236C69"/>
    <w:rsid w:val="00237191"/>
    <w:rsid w:val="00237782"/>
    <w:rsid w:val="00237DC6"/>
    <w:rsid w:val="002410FB"/>
    <w:rsid w:val="0024283A"/>
    <w:rsid w:val="00243FBE"/>
    <w:rsid w:val="00244167"/>
    <w:rsid w:val="00247438"/>
    <w:rsid w:val="00250AEA"/>
    <w:rsid w:val="002517DE"/>
    <w:rsid w:val="00253399"/>
    <w:rsid w:val="002537B5"/>
    <w:rsid w:val="00254604"/>
    <w:rsid w:val="00257D8F"/>
    <w:rsid w:val="00261D33"/>
    <w:rsid w:val="00264374"/>
    <w:rsid w:val="002648CE"/>
    <w:rsid w:val="00265E95"/>
    <w:rsid w:val="00266F58"/>
    <w:rsid w:val="00273404"/>
    <w:rsid w:val="00273AC4"/>
    <w:rsid w:val="00275E36"/>
    <w:rsid w:val="0027762A"/>
    <w:rsid w:val="00280DA6"/>
    <w:rsid w:val="00281F7A"/>
    <w:rsid w:val="00282FAD"/>
    <w:rsid w:val="002833A0"/>
    <w:rsid w:val="00283458"/>
    <w:rsid w:val="00283760"/>
    <w:rsid w:val="00284E2F"/>
    <w:rsid w:val="0028630B"/>
    <w:rsid w:val="002915E4"/>
    <w:rsid w:val="00292829"/>
    <w:rsid w:val="0029328E"/>
    <w:rsid w:val="00296C5C"/>
    <w:rsid w:val="00296F7B"/>
    <w:rsid w:val="002A0009"/>
    <w:rsid w:val="002A04CE"/>
    <w:rsid w:val="002A0E16"/>
    <w:rsid w:val="002A1F6A"/>
    <w:rsid w:val="002A2242"/>
    <w:rsid w:val="002A42DE"/>
    <w:rsid w:val="002A5DB2"/>
    <w:rsid w:val="002B20B5"/>
    <w:rsid w:val="002B35C4"/>
    <w:rsid w:val="002B481E"/>
    <w:rsid w:val="002B51DF"/>
    <w:rsid w:val="002B533E"/>
    <w:rsid w:val="002B6482"/>
    <w:rsid w:val="002B6746"/>
    <w:rsid w:val="002C50E9"/>
    <w:rsid w:val="002C66E9"/>
    <w:rsid w:val="002D1380"/>
    <w:rsid w:val="002D6538"/>
    <w:rsid w:val="002E0CB3"/>
    <w:rsid w:val="002E16D0"/>
    <w:rsid w:val="002E2D45"/>
    <w:rsid w:val="002E2FEF"/>
    <w:rsid w:val="002E32AA"/>
    <w:rsid w:val="002E36D9"/>
    <w:rsid w:val="002E3BFB"/>
    <w:rsid w:val="002E445F"/>
    <w:rsid w:val="002E5AAA"/>
    <w:rsid w:val="002E67DC"/>
    <w:rsid w:val="002F3529"/>
    <w:rsid w:val="002F3D61"/>
    <w:rsid w:val="002F4F59"/>
    <w:rsid w:val="003013FE"/>
    <w:rsid w:val="003017BE"/>
    <w:rsid w:val="00307419"/>
    <w:rsid w:val="003074FC"/>
    <w:rsid w:val="00312098"/>
    <w:rsid w:val="00315778"/>
    <w:rsid w:val="003209F0"/>
    <w:rsid w:val="00322195"/>
    <w:rsid w:val="003235ED"/>
    <w:rsid w:val="00326075"/>
    <w:rsid w:val="003265BD"/>
    <w:rsid w:val="00326BA1"/>
    <w:rsid w:val="00333A3F"/>
    <w:rsid w:val="00335C90"/>
    <w:rsid w:val="003364C7"/>
    <w:rsid w:val="0034000D"/>
    <w:rsid w:val="00340640"/>
    <w:rsid w:val="00343CBC"/>
    <w:rsid w:val="00345E40"/>
    <w:rsid w:val="00346111"/>
    <w:rsid w:val="003462BB"/>
    <w:rsid w:val="00347A8E"/>
    <w:rsid w:val="0035163E"/>
    <w:rsid w:val="00354DBB"/>
    <w:rsid w:val="00355FCD"/>
    <w:rsid w:val="00356C7D"/>
    <w:rsid w:val="00356D75"/>
    <w:rsid w:val="00360CAB"/>
    <w:rsid w:val="00362BB7"/>
    <w:rsid w:val="003654CC"/>
    <w:rsid w:val="003657A5"/>
    <w:rsid w:val="00371846"/>
    <w:rsid w:val="00372214"/>
    <w:rsid w:val="0037283E"/>
    <w:rsid w:val="00374A52"/>
    <w:rsid w:val="00375226"/>
    <w:rsid w:val="0037699E"/>
    <w:rsid w:val="00376E51"/>
    <w:rsid w:val="00377B48"/>
    <w:rsid w:val="00382107"/>
    <w:rsid w:val="003826D3"/>
    <w:rsid w:val="003829A4"/>
    <w:rsid w:val="00386AF4"/>
    <w:rsid w:val="00391062"/>
    <w:rsid w:val="00391599"/>
    <w:rsid w:val="0039185F"/>
    <w:rsid w:val="00393263"/>
    <w:rsid w:val="00393BDC"/>
    <w:rsid w:val="00393E1D"/>
    <w:rsid w:val="003940CC"/>
    <w:rsid w:val="003962F6"/>
    <w:rsid w:val="00397150"/>
    <w:rsid w:val="003A02AE"/>
    <w:rsid w:val="003A0382"/>
    <w:rsid w:val="003A0412"/>
    <w:rsid w:val="003A24BA"/>
    <w:rsid w:val="003A511B"/>
    <w:rsid w:val="003B018B"/>
    <w:rsid w:val="003B1479"/>
    <w:rsid w:val="003B20DF"/>
    <w:rsid w:val="003B63CB"/>
    <w:rsid w:val="003B6ECA"/>
    <w:rsid w:val="003C0032"/>
    <w:rsid w:val="003C0270"/>
    <w:rsid w:val="003C45F3"/>
    <w:rsid w:val="003C54C9"/>
    <w:rsid w:val="003C6737"/>
    <w:rsid w:val="003C784D"/>
    <w:rsid w:val="003D049F"/>
    <w:rsid w:val="003D128B"/>
    <w:rsid w:val="003D1A15"/>
    <w:rsid w:val="003D294E"/>
    <w:rsid w:val="003D2956"/>
    <w:rsid w:val="003D3120"/>
    <w:rsid w:val="003D4046"/>
    <w:rsid w:val="003D438E"/>
    <w:rsid w:val="003E21AE"/>
    <w:rsid w:val="003E386A"/>
    <w:rsid w:val="003E60AC"/>
    <w:rsid w:val="003E6F47"/>
    <w:rsid w:val="003F1FA2"/>
    <w:rsid w:val="003F4AD2"/>
    <w:rsid w:val="003F4DB9"/>
    <w:rsid w:val="003F5F88"/>
    <w:rsid w:val="00401C11"/>
    <w:rsid w:val="00403349"/>
    <w:rsid w:val="004038B4"/>
    <w:rsid w:val="004071F3"/>
    <w:rsid w:val="00407842"/>
    <w:rsid w:val="00407978"/>
    <w:rsid w:val="00410E60"/>
    <w:rsid w:val="00411384"/>
    <w:rsid w:val="004144EE"/>
    <w:rsid w:val="004246DE"/>
    <w:rsid w:val="0042638B"/>
    <w:rsid w:val="00426764"/>
    <w:rsid w:val="00430AA6"/>
    <w:rsid w:val="004326FA"/>
    <w:rsid w:val="00433801"/>
    <w:rsid w:val="00442F99"/>
    <w:rsid w:val="004433D8"/>
    <w:rsid w:val="004435D5"/>
    <w:rsid w:val="004447BD"/>
    <w:rsid w:val="004515BA"/>
    <w:rsid w:val="00452ADA"/>
    <w:rsid w:val="00456AAE"/>
    <w:rsid w:val="00456CC1"/>
    <w:rsid w:val="00461906"/>
    <w:rsid w:val="00462FE0"/>
    <w:rsid w:val="00466090"/>
    <w:rsid w:val="004724BA"/>
    <w:rsid w:val="00473038"/>
    <w:rsid w:val="00473684"/>
    <w:rsid w:val="00476226"/>
    <w:rsid w:val="004813DB"/>
    <w:rsid w:val="00482AB5"/>
    <w:rsid w:val="004843C9"/>
    <w:rsid w:val="00484A61"/>
    <w:rsid w:val="0048691D"/>
    <w:rsid w:val="004879E1"/>
    <w:rsid w:val="00493113"/>
    <w:rsid w:val="00494BF3"/>
    <w:rsid w:val="00495303"/>
    <w:rsid w:val="00495A78"/>
    <w:rsid w:val="00497E5C"/>
    <w:rsid w:val="004A13FC"/>
    <w:rsid w:val="004A2E68"/>
    <w:rsid w:val="004A773B"/>
    <w:rsid w:val="004B3450"/>
    <w:rsid w:val="004B79B1"/>
    <w:rsid w:val="004B7BBB"/>
    <w:rsid w:val="004B7D5A"/>
    <w:rsid w:val="004C314A"/>
    <w:rsid w:val="004C377E"/>
    <w:rsid w:val="004C3B50"/>
    <w:rsid w:val="004C4786"/>
    <w:rsid w:val="004C58CA"/>
    <w:rsid w:val="004C5A3F"/>
    <w:rsid w:val="004C5B76"/>
    <w:rsid w:val="004C6CE2"/>
    <w:rsid w:val="004D03B8"/>
    <w:rsid w:val="004D20E8"/>
    <w:rsid w:val="004E28CF"/>
    <w:rsid w:val="004E68C8"/>
    <w:rsid w:val="004E75F4"/>
    <w:rsid w:val="004F324E"/>
    <w:rsid w:val="004F537A"/>
    <w:rsid w:val="004F5482"/>
    <w:rsid w:val="004F5CC0"/>
    <w:rsid w:val="004F6087"/>
    <w:rsid w:val="004F6490"/>
    <w:rsid w:val="005013BE"/>
    <w:rsid w:val="00501FBB"/>
    <w:rsid w:val="00502605"/>
    <w:rsid w:val="005029F4"/>
    <w:rsid w:val="00502BCF"/>
    <w:rsid w:val="00502F90"/>
    <w:rsid w:val="00503D0E"/>
    <w:rsid w:val="00506F00"/>
    <w:rsid w:val="005132B8"/>
    <w:rsid w:val="00514775"/>
    <w:rsid w:val="00523FD0"/>
    <w:rsid w:val="00525499"/>
    <w:rsid w:val="00525E69"/>
    <w:rsid w:val="00527EEB"/>
    <w:rsid w:val="00530302"/>
    <w:rsid w:val="005326C3"/>
    <w:rsid w:val="005357EC"/>
    <w:rsid w:val="0054164B"/>
    <w:rsid w:val="0054794B"/>
    <w:rsid w:val="005505CA"/>
    <w:rsid w:val="00551B9D"/>
    <w:rsid w:val="00551C9E"/>
    <w:rsid w:val="005540AA"/>
    <w:rsid w:val="00555795"/>
    <w:rsid w:val="0056078B"/>
    <w:rsid w:val="00561CCF"/>
    <w:rsid w:val="00561F53"/>
    <w:rsid w:val="00562041"/>
    <w:rsid w:val="0056340D"/>
    <w:rsid w:val="005653BD"/>
    <w:rsid w:val="00565546"/>
    <w:rsid w:val="0056628C"/>
    <w:rsid w:val="0056745D"/>
    <w:rsid w:val="00567794"/>
    <w:rsid w:val="0056788A"/>
    <w:rsid w:val="00570DE0"/>
    <w:rsid w:val="005717EC"/>
    <w:rsid w:val="00571971"/>
    <w:rsid w:val="005744C7"/>
    <w:rsid w:val="00575C36"/>
    <w:rsid w:val="005767D4"/>
    <w:rsid w:val="005803E3"/>
    <w:rsid w:val="005804B1"/>
    <w:rsid w:val="005825F6"/>
    <w:rsid w:val="00582EB8"/>
    <w:rsid w:val="00586122"/>
    <w:rsid w:val="005913FE"/>
    <w:rsid w:val="00593A35"/>
    <w:rsid w:val="00593AAA"/>
    <w:rsid w:val="00594A35"/>
    <w:rsid w:val="00597B33"/>
    <w:rsid w:val="005A10A1"/>
    <w:rsid w:val="005A2552"/>
    <w:rsid w:val="005A269C"/>
    <w:rsid w:val="005A2919"/>
    <w:rsid w:val="005A47A7"/>
    <w:rsid w:val="005A6EB9"/>
    <w:rsid w:val="005A788B"/>
    <w:rsid w:val="005B134B"/>
    <w:rsid w:val="005B2271"/>
    <w:rsid w:val="005B317C"/>
    <w:rsid w:val="005B380E"/>
    <w:rsid w:val="005B387F"/>
    <w:rsid w:val="005B52F3"/>
    <w:rsid w:val="005B5395"/>
    <w:rsid w:val="005B63EB"/>
    <w:rsid w:val="005B6570"/>
    <w:rsid w:val="005B6D5A"/>
    <w:rsid w:val="005B7BBB"/>
    <w:rsid w:val="005C149B"/>
    <w:rsid w:val="005C2B80"/>
    <w:rsid w:val="005D2AF9"/>
    <w:rsid w:val="005D3835"/>
    <w:rsid w:val="005D3DBB"/>
    <w:rsid w:val="005D3F66"/>
    <w:rsid w:val="005D4C5A"/>
    <w:rsid w:val="005D5737"/>
    <w:rsid w:val="005D70C4"/>
    <w:rsid w:val="005E1597"/>
    <w:rsid w:val="005E5C8B"/>
    <w:rsid w:val="005F01E7"/>
    <w:rsid w:val="005F02F5"/>
    <w:rsid w:val="005F39E5"/>
    <w:rsid w:val="005F6059"/>
    <w:rsid w:val="005F6AD7"/>
    <w:rsid w:val="00602BBF"/>
    <w:rsid w:val="00603A9B"/>
    <w:rsid w:val="006065C1"/>
    <w:rsid w:val="00610034"/>
    <w:rsid w:val="006111C6"/>
    <w:rsid w:val="00611406"/>
    <w:rsid w:val="00612CEC"/>
    <w:rsid w:val="00613412"/>
    <w:rsid w:val="00613FC3"/>
    <w:rsid w:val="006214A5"/>
    <w:rsid w:val="00623D27"/>
    <w:rsid w:val="00624D5A"/>
    <w:rsid w:val="00625B5B"/>
    <w:rsid w:val="0062600E"/>
    <w:rsid w:val="00627B8F"/>
    <w:rsid w:val="00632067"/>
    <w:rsid w:val="00632B15"/>
    <w:rsid w:val="00635DC4"/>
    <w:rsid w:val="00646A81"/>
    <w:rsid w:val="006508DD"/>
    <w:rsid w:val="00652046"/>
    <w:rsid w:val="00654514"/>
    <w:rsid w:val="00655751"/>
    <w:rsid w:val="006562CC"/>
    <w:rsid w:val="00656C7C"/>
    <w:rsid w:val="0065711F"/>
    <w:rsid w:val="006603E3"/>
    <w:rsid w:val="006603E9"/>
    <w:rsid w:val="00662D2F"/>
    <w:rsid w:val="0066365C"/>
    <w:rsid w:val="00663716"/>
    <w:rsid w:val="00664DEA"/>
    <w:rsid w:val="006661A3"/>
    <w:rsid w:val="00666599"/>
    <w:rsid w:val="0067269A"/>
    <w:rsid w:val="00675116"/>
    <w:rsid w:val="00676B6C"/>
    <w:rsid w:val="006771FC"/>
    <w:rsid w:val="00681E29"/>
    <w:rsid w:val="006825B4"/>
    <w:rsid w:val="00683147"/>
    <w:rsid w:val="00683432"/>
    <w:rsid w:val="00683E11"/>
    <w:rsid w:val="00691644"/>
    <w:rsid w:val="006933D3"/>
    <w:rsid w:val="0069640C"/>
    <w:rsid w:val="006A062C"/>
    <w:rsid w:val="006A22D2"/>
    <w:rsid w:val="006A3650"/>
    <w:rsid w:val="006A3B5C"/>
    <w:rsid w:val="006A5608"/>
    <w:rsid w:val="006A6652"/>
    <w:rsid w:val="006B2E5D"/>
    <w:rsid w:val="006B2FB7"/>
    <w:rsid w:val="006B3FF6"/>
    <w:rsid w:val="006B65E6"/>
    <w:rsid w:val="006B6E80"/>
    <w:rsid w:val="006B7663"/>
    <w:rsid w:val="006C0787"/>
    <w:rsid w:val="006C2A54"/>
    <w:rsid w:val="006C3E51"/>
    <w:rsid w:val="006C3E72"/>
    <w:rsid w:val="006C5086"/>
    <w:rsid w:val="006C5205"/>
    <w:rsid w:val="006C7339"/>
    <w:rsid w:val="006C796E"/>
    <w:rsid w:val="006C7CD8"/>
    <w:rsid w:val="006D0E9A"/>
    <w:rsid w:val="006D2267"/>
    <w:rsid w:val="006D32EA"/>
    <w:rsid w:val="006D3B1E"/>
    <w:rsid w:val="006D4277"/>
    <w:rsid w:val="006D4A4C"/>
    <w:rsid w:val="006D5C20"/>
    <w:rsid w:val="006E1603"/>
    <w:rsid w:val="006E1885"/>
    <w:rsid w:val="006E3224"/>
    <w:rsid w:val="006E3528"/>
    <w:rsid w:val="006E63D4"/>
    <w:rsid w:val="006E6BD7"/>
    <w:rsid w:val="006F1A3E"/>
    <w:rsid w:val="006F654E"/>
    <w:rsid w:val="006F6BEE"/>
    <w:rsid w:val="00700B67"/>
    <w:rsid w:val="00702B44"/>
    <w:rsid w:val="00703818"/>
    <w:rsid w:val="007068EA"/>
    <w:rsid w:val="007077C5"/>
    <w:rsid w:val="00707CF5"/>
    <w:rsid w:val="007110D1"/>
    <w:rsid w:val="007127D9"/>
    <w:rsid w:val="007137D7"/>
    <w:rsid w:val="00715E13"/>
    <w:rsid w:val="007218AC"/>
    <w:rsid w:val="0072329B"/>
    <w:rsid w:val="00724F55"/>
    <w:rsid w:val="0072750C"/>
    <w:rsid w:val="00730265"/>
    <w:rsid w:val="007354FB"/>
    <w:rsid w:val="00737C4F"/>
    <w:rsid w:val="00741A0C"/>
    <w:rsid w:val="00744D76"/>
    <w:rsid w:val="00745994"/>
    <w:rsid w:val="00747661"/>
    <w:rsid w:val="0075131F"/>
    <w:rsid w:val="00751EEB"/>
    <w:rsid w:val="00752509"/>
    <w:rsid w:val="00753700"/>
    <w:rsid w:val="007547B6"/>
    <w:rsid w:val="007568DD"/>
    <w:rsid w:val="007569EB"/>
    <w:rsid w:val="00760545"/>
    <w:rsid w:val="0076083B"/>
    <w:rsid w:val="0076198B"/>
    <w:rsid w:val="00763895"/>
    <w:rsid w:val="00763B35"/>
    <w:rsid w:val="00764414"/>
    <w:rsid w:val="007672E0"/>
    <w:rsid w:val="00767A5E"/>
    <w:rsid w:val="00771E1C"/>
    <w:rsid w:val="0077266D"/>
    <w:rsid w:val="0077329B"/>
    <w:rsid w:val="00774607"/>
    <w:rsid w:val="0077536C"/>
    <w:rsid w:val="00775D88"/>
    <w:rsid w:val="0077696B"/>
    <w:rsid w:val="007779D3"/>
    <w:rsid w:val="00777E21"/>
    <w:rsid w:val="0078009B"/>
    <w:rsid w:val="00786179"/>
    <w:rsid w:val="007872B3"/>
    <w:rsid w:val="00791046"/>
    <w:rsid w:val="00797D96"/>
    <w:rsid w:val="00797F02"/>
    <w:rsid w:val="007A15D8"/>
    <w:rsid w:val="007A23DE"/>
    <w:rsid w:val="007A2E1A"/>
    <w:rsid w:val="007A3F28"/>
    <w:rsid w:val="007A432F"/>
    <w:rsid w:val="007A50C8"/>
    <w:rsid w:val="007A67D0"/>
    <w:rsid w:val="007A7519"/>
    <w:rsid w:val="007A7602"/>
    <w:rsid w:val="007B44B1"/>
    <w:rsid w:val="007B5606"/>
    <w:rsid w:val="007B7725"/>
    <w:rsid w:val="007C1354"/>
    <w:rsid w:val="007C19CC"/>
    <w:rsid w:val="007C2AB3"/>
    <w:rsid w:val="007C50CA"/>
    <w:rsid w:val="007C5EE3"/>
    <w:rsid w:val="007C6B5C"/>
    <w:rsid w:val="007D0CAB"/>
    <w:rsid w:val="007D0DA4"/>
    <w:rsid w:val="007D3B45"/>
    <w:rsid w:val="007D7250"/>
    <w:rsid w:val="007E021A"/>
    <w:rsid w:val="007E25FA"/>
    <w:rsid w:val="007E3B6C"/>
    <w:rsid w:val="007E3D6B"/>
    <w:rsid w:val="007E5797"/>
    <w:rsid w:val="007E7144"/>
    <w:rsid w:val="007E7AD5"/>
    <w:rsid w:val="007E7DA3"/>
    <w:rsid w:val="007F0AC5"/>
    <w:rsid w:val="007F119D"/>
    <w:rsid w:val="007F215B"/>
    <w:rsid w:val="007F3347"/>
    <w:rsid w:val="007F4C32"/>
    <w:rsid w:val="007F4C8F"/>
    <w:rsid w:val="007F5AC5"/>
    <w:rsid w:val="007F703D"/>
    <w:rsid w:val="00800818"/>
    <w:rsid w:val="00800BD1"/>
    <w:rsid w:val="00801288"/>
    <w:rsid w:val="008017FE"/>
    <w:rsid w:val="00811FF7"/>
    <w:rsid w:val="008131BA"/>
    <w:rsid w:val="00814ECE"/>
    <w:rsid w:val="00815BC6"/>
    <w:rsid w:val="00817CAD"/>
    <w:rsid w:val="0082003D"/>
    <w:rsid w:val="008202F3"/>
    <w:rsid w:val="00821A80"/>
    <w:rsid w:val="00821CF0"/>
    <w:rsid w:val="008223FD"/>
    <w:rsid w:val="0082336C"/>
    <w:rsid w:val="00824333"/>
    <w:rsid w:val="008254AF"/>
    <w:rsid w:val="008258D5"/>
    <w:rsid w:val="00827F90"/>
    <w:rsid w:val="00834EA2"/>
    <w:rsid w:val="0083533E"/>
    <w:rsid w:val="00836825"/>
    <w:rsid w:val="008371A3"/>
    <w:rsid w:val="0084080A"/>
    <w:rsid w:val="00843D5A"/>
    <w:rsid w:val="00844F43"/>
    <w:rsid w:val="0084674A"/>
    <w:rsid w:val="00847072"/>
    <w:rsid w:val="00847FFD"/>
    <w:rsid w:val="00852C4A"/>
    <w:rsid w:val="00854C44"/>
    <w:rsid w:val="00854EA1"/>
    <w:rsid w:val="0085716D"/>
    <w:rsid w:val="0086018A"/>
    <w:rsid w:val="00860DD1"/>
    <w:rsid w:val="00862850"/>
    <w:rsid w:val="00862930"/>
    <w:rsid w:val="008636D0"/>
    <w:rsid w:val="0086539C"/>
    <w:rsid w:val="00865B25"/>
    <w:rsid w:val="00867E88"/>
    <w:rsid w:val="00870358"/>
    <w:rsid w:val="00871BC8"/>
    <w:rsid w:val="00872A4A"/>
    <w:rsid w:val="00872C1A"/>
    <w:rsid w:val="00874E11"/>
    <w:rsid w:val="008767B0"/>
    <w:rsid w:val="00877A00"/>
    <w:rsid w:val="008816BF"/>
    <w:rsid w:val="00881C6F"/>
    <w:rsid w:val="00882439"/>
    <w:rsid w:val="00883CAE"/>
    <w:rsid w:val="00884D20"/>
    <w:rsid w:val="00886586"/>
    <w:rsid w:val="0088722B"/>
    <w:rsid w:val="0089018D"/>
    <w:rsid w:val="0089629B"/>
    <w:rsid w:val="00897338"/>
    <w:rsid w:val="00897878"/>
    <w:rsid w:val="008A3979"/>
    <w:rsid w:val="008A5126"/>
    <w:rsid w:val="008B04A3"/>
    <w:rsid w:val="008B2995"/>
    <w:rsid w:val="008B3ACE"/>
    <w:rsid w:val="008B4262"/>
    <w:rsid w:val="008B6236"/>
    <w:rsid w:val="008C1065"/>
    <w:rsid w:val="008C128F"/>
    <w:rsid w:val="008C174F"/>
    <w:rsid w:val="008C4000"/>
    <w:rsid w:val="008C421D"/>
    <w:rsid w:val="008C44E3"/>
    <w:rsid w:val="008C60E7"/>
    <w:rsid w:val="008D37F8"/>
    <w:rsid w:val="008D5283"/>
    <w:rsid w:val="008E077C"/>
    <w:rsid w:val="008E0E97"/>
    <w:rsid w:val="008E2F63"/>
    <w:rsid w:val="008E5DBA"/>
    <w:rsid w:val="008F136D"/>
    <w:rsid w:val="008F54BD"/>
    <w:rsid w:val="008F56C2"/>
    <w:rsid w:val="008F5D0B"/>
    <w:rsid w:val="008F6DEC"/>
    <w:rsid w:val="00900F8B"/>
    <w:rsid w:val="009012C2"/>
    <w:rsid w:val="009017FF"/>
    <w:rsid w:val="0090259D"/>
    <w:rsid w:val="009034E9"/>
    <w:rsid w:val="00903D39"/>
    <w:rsid w:val="00904A90"/>
    <w:rsid w:val="00910FD6"/>
    <w:rsid w:val="00912B93"/>
    <w:rsid w:val="00913FF8"/>
    <w:rsid w:val="009205D2"/>
    <w:rsid w:val="0092097E"/>
    <w:rsid w:val="00920C88"/>
    <w:rsid w:val="009223CC"/>
    <w:rsid w:val="00922A5F"/>
    <w:rsid w:val="00922BF6"/>
    <w:rsid w:val="00923230"/>
    <w:rsid w:val="0092347F"/>
    <w:rsid w:val="00923B2D"/>
    <w:rsid w:val="00931059"/>
    <w:rsid w:val="009349BE"/>
    <w:rsid w:val="00936298"/>
    <w:rsid w:val="00936C7A"/>
    <w:rsid w:val="009423F3"/>
    <w:rsid w:val="00942A78"/>
    <w:rsid w:val="00942DFC"/>
    <w:rsid w:val="009438CC"/>
    <w:rsid w:val="00943DF8"/>
    <w:rsid w:val="0094656A"/>
    <w:rsid w:val="00950CC1"/>
    <w:rsid w:val="009544BB"/>
    <w:rsid w:val="00956D90"/>
    <w:rsid w:val="009574AD"/>
    <w:rsid w:val="009604F2"/>
    <w:rsid w:val="00962930"/>
    <w:rsid w:val="00964C77"/>
    <w:rsid w:val="00966CED"/>
    <w:rsid w:val="009713CC"/>
    <w:rsid w:val="009717F4"/>
    <w:rsid w:val="0097217C"/>
    <w:rsid w:val="009734C9"/>
    <w:rsid w:val="00973661"/>
    <w:rsid w:val="00973F08"/>
    <w:rsid w:val="009810D0"/>
    <w:rsid w:val="00981A58"/>
    <w:rsid w:val="00982454"/>
    <w:rsid w:val="00982D7D"/>
    <w:rsid w:val="00984C0F"/>
    <w:rsid w:val="00985E29"/>
    <w:rsid w:val="00987ECD"/>
    <w:rsid w:val="00990DF4"/>
    <w:rsid w:val="009916D6"/>
    <w:rsid w:val="00993EAF"/>
    <w:rsid w:val="00993F39"/>
    <w:rsid w:val="00996935"/>
    <w:rsid w:val="009A1C8C"/>
    <w:rsid w:val="009A4305"/>
    <w:rsid w:val="009A52F3"/>
    <w:rsid w:val="009B01F7"/>
    <w:rsid w:val="009B0801"/>
    <w:rsid w:val="009B1F4F"/>
    <w:rsid w:val="009B3A99"/>
    <w:rsid w:val="009C0006"/>
    <w:rsid w:val="009C15DB"/>
    <w:rsid w:val="009C6038"/>
    <w:rsid w:val="009C634A"/>
    <w:rsid w:val="009C7551"/>
    <w:rsid w:val="009D20CB"/>
    <w:rsid w:val="009D29AA"/>
    <w:rsid w:val="009D40A0"/>
    <w:rsid w:val="009D42C5"/>
    <w:rsid w:val="009D55A8"/>
    <w:rsid w:val="009D591F"/>
    <w:rsid w:val="009D5BA1"/>
    <w:rsid w:val="009D5E70"/>
    <w:rsid w:val="009D78DA"/>
    <w:rsid w:val="009E016E"/>
    <w:rsid w:val="009E198A"/>
    <w:rsid w:val="009E1C5A"/>
    <w:rsid w:val="009E2DF9"/>
    <w:rsid w:val="009E3262"/>
    <w:rsid w:val="009E56D4"/>
    <w:rsid w:val="009E6C3C"/>
    <w:rsid w:val="009E72A5"/>
    <w:rsid w:val="009E7509"/>
    <w:rsid w:val="009F0A80"/>
    <w:rsid w:val="009F1786"/>
    <w:rsid w:val="009F2B62"/>
    <w:rsid w:val="009F2D02"/>
    <w:rsid w:val="009F3311"/>
    <w:rsid w:val="009F3709"/>
    <w:rsid w:val="009F484D"/>
    <w:rsid w:val="009F53E5"/>
    <w:rsid w:val="009F5504"/>
    <w:rsid w:val="00A02260"/>
    <w:rsid w:val="00A04275"/>
    <w:rsid w:val="00A04F90"/>
    <w:rsid w:val="00A0571D"/>
    <w:rsid w:val="00A10AD5"/>
    <w:rsid w:val="00A11689"/>
    <w:rsid w:val="00A11988"/>
    <w:rsid w:val="00A1340C"/>
    <w:rsid w:val="00A1379E"/>
    <w:rsid w:val="00A13993"/>
    <w:rsid w:val="00A1434A"/>
    <w:rsid w:val="00A146ED"/>
    <w:rsid w:val="00A2078A"/>
    <w:rsid w:val="00A22709"/>
    <w:rsid w:val="00A2362C"/>
    <w:rsid w:val="00A26F17"/>
    <w:rsid w:val="00A271FF"/>
    <w:rsid w:val="00A273D7"/>
    <w:rsid w:val="00A27994"/>
    <w:rsid w:val="00A32661"/>
    <w:rsid w:val="00A35320"/>
    <w:rsid w:val="00A37B24"/>
    <w:rsid w:val="00A411EC"/>
    <w:rsid w:val="00A469A0"/>
    <w:rsid w:val="00A46C04"/>
    <w:rsid w:val="00A46C98"/>
    <w:rsid w:val="00A51882"/>
    <w:rsid w:val="00A52442"/>
    <w:rsid w:val="00A53B5D"/>
    <w:rsid w:val="00A54140"/>
    <w:rsid w:val="00A56A15"/>
    <w:rsid w:val="00A56D14"/>
    <w:rsid w:val="00A71991"/>
    <w:rsid w:val="00A72AF0"/>
    <w:rsid w:val="00A73398"/>
    <w:rsid w:val="00A73582"/>
    <w:rsid w:val="00A7725A"/>
    <w:rsid w:val="00A808DC"/>
    <w:rsid w:val="00A82913"/>
    <w:rsid w:val="00A8321E"/>
    <w:rsid w:val="00A83653"/>
    <w:rsid w:val="00A86DD1"/>
    <w:rsid w:val="00A8756F"/>
    <w:rsid w:val="00A8781C"/>
    <w:rsid w:val="00A902AD"/>
    <w:rsid w:val="00A92BB6"/>
    <w:rsid w:val="00A94CF5"/>
    <w:rsid w:val="00A9590D"/>
    <w:rsid w:val="00A97636"/>
    <w:rsid w:val="00AA2DA9"/>
    <w:rsid w:val="00AA459D"/>
    <w:rsid w:val="00AA5FC6"/>
    <w:rsid w:val="00AA68DA"/>
    <w:rsid w:val="00AB05D6"/>
    <w:rsid w:val="00AB086E"/>
    <w:rsid w:val="00AB0B29"/>
    <w:rsid w:val="00AB0C91"/>
    <w:rsid w:val="00AB2E0C"/>
    <w:rsid w:val="00AB3C22"/>
    <w:rsid w:val="00AB3C85"/>
    <w:rsid w:val="00AB530E"/>
    <w:rsid w:val="00AB64B1"/>
    <w:rsid w:val="00AC0659"/>
    <w:rsid w:val="00AC20AB"/>
    <w:rsid w:val="00AC2976"/>
    <w:rsid w:val="00AC338C"/>
    <w:rsid w:val="00AC39D6"/>
    <w:rsid w:val="00AC7473"/>
    <w:rsid w:val="00AD06BE"/>
    <w:rsid w:val="00AD3C4A"/>
    <w:rsid w:val="00AD4ED2"/>
    <w:rsid w:val="00AD7B36"/>
    <w:rsid w:val="00AE34C1"/>
    <w:rsid w:val="00AE6942"/>
    <w:rsid w:val="00AE6ABD"/>
    <w:rsid w:val="00AE7B7D"/>
    <w:rsid w:val="00AF1F1A"/>
    <w:rsid w:val="00AF264A"/>
    <w:rsid w:val="00AF5CA1"/>
    <w:rsid w:val="00AF63DB"/>
    <w:rsid w:val="00AF6EDE"/>
    <w:rsid w:val="00B007FA"/>
    <w:rsid w:val="00B00B8A"/>
    <w:rsid w:val="00B022DF"/>
    <w:rsid w:val="00B02CE5"/>
    <w:rsid w:val="00B05BB6"/>
    <w:rsid w:val="00B05C74"/>
    <w:rsid w:val="00B119E5"/>
    <w:rsid w:val="00B11A47"/>
    <w:rsid w:val="00B126C9"/>
    <w:rsid w:val="00B129B0"/>
    <w:rsid w:val="00B14B13"/>
    <w:rsid w:val="00B1580E"/>
    <w:rsid w:val="00B201E2"/>
    <w:rsid w:val="00B21CE3"/>
    <w:rsid w:val="00B21FAE"/>
    <w:rsid w:val="00B22753"/>
    <w:rsid w:val="00B2329E"/>
    <w:rsid w:val="00B23CCB"/>
    <w:rsid w:val="00B23F02"/>
    <w:rsid w:val="00B24665"/>
    <w:rsid w:val="00B25954"/>
    <w:rsid w:val="00B25CDA"/>
    <w:rsid w:val="00B3153F"/>
    <w:rsid w:val="00B315A5"/>
    <w:rsid w:val="00B31D66"/>
    <w:rsid w:val="00B34F1F"/>
    <w:rsid w:val="00B35A45"/>
    <w:rsid w:val="00B36CCD"/>
    <w:rsid w:val="00B40133"/>
    <w:rsid w:val="00B44823"/>
    <w:rsid w:val="00B453FB"/>
    <w:rsid w:val="00B45777"/>
    <w:rsid w:val="00B4680D"/>
    <w:rsid w:val="00B46895"/>
    <w:rsid w:val="00B50148"/>
    <w:rsid w:val="00B5065E"/>
    <w:rsid w:val="00B52E5E"/>
    <w:rsid w:val="00B53622"/>
    <w:rsid w:val="00B53A71"/>
    <w:rsid w:val="00B53C07"/>
    <w:rsid w:val="00B56117"/>
    <w:rsid w:val="00B63443"/>
    <w:rsid w:val="00B658DB"/>
    <w:rsid w:val="00B65A21"/>
    <w:rsid w:val="00B65A4A"/>
    <w:rsid w:val="00B67EB2"/>
    <w:rsid w:val="00B701BE"/>
    <w:rsid w:val="00B70F45"/>
    <w:rsid w:val="00B714C3"/>
    <w:rsid w:val="00B7165C"/>
    <w:rsid w:val="00B71C93"/>
    <w:rsid w:val="00B73AC8"/>
    <w:rsid w:val="00B7568E"/>
    <w:rsid w:val="00B776C8"/>
    <w:rsid w:val="00B832A4"/>
    <w:rsid w:val="00B837B5"/>
    <w:rsid w:val="00B8457C"/>
    <w:rsid w:val="00B87988"/>
    <w:rsid w:val="00B87C83"/>
    <w:rsid w:val="00B969F3"/>
    <w:rsid w:val="00BA0264"/>
    <w:rsid w:val="00BA0695"/>
    <w:rsid w:val="00BA1319"/>
    <w:rsid w:val="00BA46EE"/>
    <w:rsid w:val="00BA52E9"/>
    <w:rsid w:val="00BA5905"/>
    <w:rsid w:val="00BA5961"/>
    <w:rsid w:val="00BB060D"/>
    <w:rsid w:val="00BB0652"/>
    <w:rsid w:val="00BB16AB"/>
    <w:rsid w:val="00BB24A1"/>
    <w:rsid w:val="00BC4437"/>
    <w:rsid w:val="00BC4B6F"/>
    <w:rsid w:val="00BC5FB4"/>
    <w:rsid w:val="00BD233B"/>
    <w:rsid w:val="00BD5141"/>
    <w:rsid w:val="00BD6830"/>
    <w:rsid w:val="00BE177E"/>
    <w:rsid w:val="00BE6BA5"/>
    <w:rsid w:val="00BE7AD3"/>
    <w:rsid w:val="00BE7D31"/>
    <w:rsid w:val="00BF0B95"/>
    <w:rsid w:val="00BF13B3"/>
    <w:rsid w:val="00BF17D1"/>
    <w:rsid w:val="00BF1B04"/>
    <w:rsid w:val="00BF1BFE"/>
    <w:rsid w:val="00BF36D8"/>
    <w:rsid w:val="00BF378A"/>
    <w:rsid w:val="00BF3CEC"/>
    <w:rsid w:val="00BF3F0F"/>
    <w:rsid w:val="00BF483A"/>
    <w:rsid w:val="00BF4AE2"/>
    <w:rsid w:val="00BF7E5B"/>
    <w:rsid w:val="00C048B4"/>
    <w:rsid w:val="00C05718"/>
    <w:rsid w:val="00C05CF0"/>
    <w:rsid w:val="00C1040D"/>
    <w:rsid w:val="00C10DC4"/>
    <w:rsid w:val="00C11CAF"/>
    <w:rsid w:val="00C12A27"/>
    <w:rsid w:val="00C13FE1"/>
    <w:rsid w:val="00C14E6E"/>
    <w:rsid w:val="00C15ACD"/>
    <w:rsid w:val="00C1693E"/>
    <w:rsid w:val="00C16CC0"/>
    <w:rsid w:val="00C16D60"/>
    <w:rsid w:val="00C26E5F"/>
    <w:rsid w:val="00C27269"/>
    <w:rsid w:val="00C319FA"/>
    <w:rsid w:val="00C3236A"/>
    <w:rsid w:val="00C33121"/>
    <w:rsid w:val="00C35384"/>
    <w:rsid w:val="00C36566"/>
    <w:rsid w:val="00C36B7F"/>
    <w:rsid w:val="00C42257"/>
    <w:rsid w:val="00C4275D"/>
    <w:rsid w:val="00C428E1"/>
    <w:rsid w:val="00C51A22"/>
    <w:rsid w:val="00C51DF8"/>
    <w:rsid w:val="00C52AFC"/>
    <w:rsid w:val="00C53806"/>
    <w:rsid w:val="00C5550D"/>
    <w:rsid w:val="00C61447"/>
    <w:rsid w:val="00C64158"/>
    <w:rsid w:val="00C64639"/>
    <w:rsid w:val="00C65B4A"/>
    <w:rsid w:val="00C661F9"/>
    <w:rsid w:val="00C6648F"/>
    <w:rsid w:val="00C66BD0"/>
    <w:rsid w:val="00C71A37"/>
    <w:rsid w:val="00C71FED"/>
    <w:rsid w:val="00C72E36"/>
    <w:rsid w:val="00C7309B"/>
    <w:rsid w:val="00C7508A"/>
    <w:rsid w:val="00C752DD"/>
    <w:rsid w:val="00C770CD"/>
    <w:rsid w:val="00C80E76"/>
    <w:rsid w:val="00C81BBA"/>
    <w:rsid w:val="00C82150"/>
    <w:rsid w:val="00C8219B"/>
    <w:rsid w:val="00C85827"/>
    <w:rsid w:val="00C864C6"/>
    <w:rsid w:val="00C913E6"/>
    <w:rsid w:val="00C91EE9"/>
    <w:rsid w:val="00C94415"/>
    <w:rsid w:val="00C95C54"/>
    <w:rsid w:val="00C969D4"/>
    <w:rsid w:val="00C96BD4"/>
    <w:rsid w:val="00C96D52"/>
    <w:rsid w:val="00C96F30"/>
    <w:rsid w:val="00C9712F"/>
    <w:rsid w:val="00CA11C8"/>
    <w:rsid w:val="00CA18C6"/>
    <w:rsid w:val="00CA481F"/>
    <w:rsid w:val="00CA5115"/>
    <w:rsid w:val="00CA5A17"/>
    <w:rsid w:val="00CA5C4B"/>
    <w:rsid w:val="00CB2303"/>
    <w:rsid w:val="00CB28B0"/>
    <w:rsid w:val="00CB2A13"/>
    <w:rsid w:val="00CB2D80"/>
    <w:rsid w:val="00CB5071"/>
    <w:rsid w:val="00CB6820"/>
    <w:rsid w:val="00CB7F04"/>
    <w:rsid w:val="00CC1F3F"/>
    <w:rsid w:val="00CC292E"/>
    <w:rsid w:val="00CC3ABF"/>
    <w:rsid w:val="00CC6152"/>
    <w:rsid w:val="00CC6BC9"/>
    <w:rsid w:val="00CC778C"/>
    <w:rsid w:val="00CD1E8C"/>
    <w:rsid w:val="00CD274B"/>
    <w:rsid w:val="00CD3221"/>
    <w:rsid w:val="00CD7213"/>
    <w:rsid w:val="00CE2938"/>
    <w:rsid w:val="00CE682C"/>
    <w:rsid w:val="00CE6D44"/>
    <w:rsid w:val="00CE7451"/>
    <w:rsid w:val="00CF0DA0"/>
    <w:rsid w:val="00CF1A5F"/>
    <w:rsid w:val="00CF5AFF"/>
    <w:rsid w:val="00CF6B88"/>
    <w:rsid w:val="00CF7916"/>
    <w:rsid w:val="00D000A7"/>
    <w:rsid w:val="00D0098E"/>
    <w:rsid w:val="00D02FCC"/>
    <w:rsid w:val="00D03390"/>
    <w:rsid w:val="00D0492A"/>
    <w:rsid w:val="00D052A9"/>
    <w:rsid w:val="00D0589E"/>
    <w:rsid w:val="00D07AD4"/>
    <w:rsid w:val="00D07D05"/>
    <w:rsid w:val="00D116E9"/>
    <w:rsid w:val="00D13554"/>
    <w:rsid w:val="00D13594"/>
    <w:rsid w:val="00D1464F"/>
    <w:rsid w:val="00D249EA"/>
    <w:rsid w:val="00D27E86"/>
    <w:rsid w:val="00D31D12"/>
    <w:rsid w:val="00D3221D"/>
    <w:rsid w:val="00D33F52"/>
    <w:rsid w:val="00D40187"/>
    <w:rsid w:val="00D4086A"/>
    <w:rsid w:val="00D40D02"/>
    <w:rsid w:val="00D41B14"/>
    <w:rsid w:val="00D42231"/>
    <w:rsid w:val="00D44DAA"/>
    <w:rsid w:val="00D4617C"/>
    <w:rsid w:val="00D47B50"/>
    <w:rsid w:val="00D509EB"/>
    <w:rsid w:val="00D50E5F"/>
    <w:rsid w:val="00D532FD"/>
    <w:rsid w:val="00D53471"/>
    <w:rsid w:val="00D54153"/>
    <w:rsid w:val="00D54166"/>
    <w:rsid w:val="00D56BBB"/>
    <w:rsid w:val="00D56DBB"/>
    <w:rsid w:val="00D57BBD"/>
    <w:rsid w:val="00D60383"/>
    <w:rsid w:val="00D629F0"/>
    <w:rsid w:val="00D73C59"/>
    <w:rsid w:val="00D74ED0"/>
    <w:rsid w:val="00D74FE4"/>
    <w:rsid w:val="00D77436"/>
    <w:rsid w:val="00D77775"/>
    <w:rsid w:val="00D81956"/>
    <w:rsid w:val="00D8686E"/>
    <w:rsid w:val="00D87924"/>
    <w:rsid w:val="00D94639"/>
    <w:rsid w:val="00D958CC"/>
    <w:rsid w:val="00D95D7D"/>
    <w:rsid w:val="00D96FC2"/>
    <w:rsid w:val="00D97E98"/>
    <w:rsid w:val="00DA1373"/>
    <w:rsid w:val="00DA2639"/>
    <w:rsid w:val="00DB0151"/>
    <w:rsid w:val="00DB1DEC"/>
    <w:rsid w:val="00DB32FD"/>
    <w:rsid w:val="00DB335B"/>
    <w:rsid w:val="00DB4904"/>
    <w:rsid w:val="00DB548C"/>
    <w:rsid w:val="00DC0539"/>
    <w:rsid w:val="00DC0876"/>
    <w:rsid w:val="00DC1664"/>
    <w:rsid w:val="00DC2A5D"/>
    <w:rsid w:val="00DC40D2"/>
    <w:rsid w:val="00DC46EC"/>
    <w:rsid w:val="00DD1C63"/>
    <w:rsid w:val="00DD4BF1"/>
    <w:rsid w:val="00DD79CC"/>
    <w:rsid w:val="00DE1256"/>
    <w:rsid w:val="00DE1305"/>
    <w:rsid w:val="00DE178C"/>
    <w:rsid w:val="00DE21DE"/>
    <w:rsid w:val="00DE4C5A"/>
    <w:rsid w:val="00DE5833"/>
    <w:rsid w:val="00DE5D48"/>
    <w:rsid w:val="00DE749A"/>
    <w:rsid w:val="00DF0211"/>
    <w:rsid w:val="00DF0A70"/>
    <w:rsid w:val="00DF0E04"/>
    <w:rsid w:val="00DF23BA"/>
    <w:rsid w:val="00DF2CEB"/>
    <w:rsid w:val="00DF4A98"/>
    <w:rsid w:val="00DF4DA3"/>
    <w:rsid w:val="00DF524F"/>
    <w:rsid w:val="00DF53E5"/>
    <w:rsid w:val="00E011FC"/>
    <w:rsid w:val="00E015F5"/>
    <w:rsid w:val="00E022CB"/>
    <w:rsid w:val="00E03CC6"/>
    <w:rsid w:val="00E04CA8"/>
    <w:rsid w:val="00E05518"/>
    <w:rsid w:val="00E07720"/>
    <w:rsid w:val="00E10003"/>
    <w:rsid w:val="00E100CE"/>
    <w:rsid w:val="00E101B9"/>
    <w:rsid w:val="00E11F5A"/>
    <w:rsid w:val="00E13249"/>
    <w:rsid w:val="00E20FA1"/>
    <w:rsid w:val="00E24DEB"/>
    <w:rsid w:val="00E260FD"/>
    <w:rsid w:val="00E26BD6"/>
    <w:rsid w:val="00E27474"/>
    <w:rsid w:val="00E30822"/>
    <w:rsid w:val="00E30996"/>
    <w:rsid w:val="00E310C3"/>
    <w:rsid w:val="00E31D70"/>
    <w:rsid w:val="00E35148"/>
    <w:rsid w:val="00E35E8C"/>
    <w:rsid w:val="00E40A20"/>
    <w:rsid w:val="00E40C89"/>
    <w:rsid w:val="00E41D17"/>
    <w:rsid w:val="00E42287"/>
    <w:rsid w:val="00E42650"/>
    <w:rsid w:val="00E44510"/>
    <w:rsid w:val="00E46FF1"/>
    <w:rsid w:val="00E53710"/>
    <w:rsid w:val="00E53909"/>
    <w:rsid w:val="00E54375"/>
    <w:rsid w:val="00E55B9D"/>
    <w:rsid w:val="00E563D0"/>
    <w:rsid w:val="00E61513"/>
    <w:rsid w:val="00E61FBE"/>
    <w:rsid w:val="00E6491E"/>
    <w:rsid w:val="00E65B55"/>
    <w:rsid w:val="00E676C6"/>
    <w:rsid w:val="00E73B8F"/>
    <w:rsid w:val="00E7492C"/>
    <w:rsid w:val="00E76837"/>
    <w:rsid w:val="00E80351"/>
    <w:rsid w:val="00E808B8"/>
    <w:rsid w:val="00E8113B"/>
    <w:rsid w:val="00E81437"/>
    <w:rsid w:val="00E81CD0"/>
    <w:rsid w:val="00E83770"/>
    <w:rsid w:val="00E84359"/>
    <w:rsid w:val="00E84969"/>
    <w:rsid w:val="00E85B25"/>
    <w:rsid w:val="00E86E66"/>
    <w:rsid w:val="00E91D52"/>
    <w:rsid w:val="00E945CD"/>
    <w:rsid w:val="00E9536E"/>
    <w:rsid w:val="00E9614B"/>
    <w:rsid w:val="00E96ED1"/>
    <w:rsid w:val="00EA0A4C"/>
    <w:rsid w:val="00EA2632"/>
    <w:rsid w:val="00EB06DB"/>
    <w:rsid w:val="00EB1B5F"/>
    <w:rsid w:val="00EB381D"/>
    <w:rsid w:val="00EB3B9C"/>
    <w:rsid w:val="00EB3BF4"/>
    <w:rsid w:val="00EB56DF"/>
    <w:rsid w:val="00EB6A00"/>
    <w:rsid w:val="00EC01B5"/>
    <w:rsid w:val="00EC200B"/>
    <w:rsid w:val="00EC247A"/>
    <w:rsid w:val="00EC25AB"/>
    <w:rsid w:val="00EC370B"/>
    <w:rsid w:val="00EC58A8"/>
    <w:rsid w:val="00EC6679"/>
    <w:rsid w:val="00ED0740"/>
    <w:rsid w:val="00ED2EF8"/>
    <w:rsid w:val="00ED3F56"/>
    <w:rsid w:val="00ED4D18"/>
    <w:rsid w:val="00ED4E1F"/>
    <w:rsid w:val="00ED64AA"/>
    <w:rsid w:val="00EE2653"/>
    <w:rsid w:val="00EE28F7"/>
    <w:rsid w:val="00EE2E0D"/>
    <w:rsid w:val="00EE3FE7"/>
    <w:rsid w:val="00EE464E"/>
    <w:rsid w:val="00EE589E"/>
    <w:rsid w:val="00EE61E5"/>
    <w:rsid w:val="00EF0136"/>
    <w:rsid w:val="00EF13FD"/>
    <w:rsid w:val="00EF2A0E"/>
    <w:rsid w:val="00EF6608"/>
    <w:rsid w:val="00EF76D3"/>
    <w:rsid w:val="00EF7F1E"/>
    <w:rsid w:val="00F04D04"/>
    <w:rsid w:val="00F05651"/>
    <w:rsid w:val="00F05838"/>
    <w:rsid w:val="00F06973"/>
    <w:rsid w:val="00F07481"/>
    <w:rsid w:val="00F075EA"/>
    <w:rsid w:val="00F11FBC"/>
    <w:rsid w:val="00F147A9"/>
    <w:rsid w:val="00F147E9"/>
    <w:rsid w:val="00F15198"/>
    <w:rsid w:val="00F15E6D"/>
    <w:rsid w:val="00F20A74"/>
    <w:rsid w:val="00F20B8F"/>
    <w:rsid w:val="00F220F2"/>
    <w:rsid w:val="00F225C2"/>
    <w:rsid w:val="00F22BD5"/>
    <w:rsid w:val="00F2649E"/>
    <w:rsid w:val="00F27C75"/>
    <w:rsid w:val="00F30FA2"/>
    <w:rsid w:val="00F31482"/>
    <w:rsid w:val="00F315FC"/>
    <w:rsid w:val="00F317F0"/>
    <w:rsid w:val="00F32E33"/>
    <w:rsid w:val="00F3495D"/>
    <w:rsid w:val="00F36B6A"/>
    <w:rsid w:val="00F375A2"/>
    <w:rsid w:val="00F37FE5"/>
    <w:rsid w:val="00F401E5"/>
    <w:rsid w:val="00F421F4"/>
    <w:rsid w:val="00F4321E"/>
    <w:rsid w:val="00F43C97"/>
    <w:rsid w:val="00F43D7F"/>
    <w:rsid w:val="00F515FE"/>
    <w:rsid w:val="00F527D6"/>
    <w:rsid w:val="00F52FE8"/>
    <w:rsid w:val="00F53EED"/>
    <w:rsid w:val="00F5472F"/>
    <w:rsid w:val="00F56E59"/>
    <w:rsid w:val="00F60C49"/>
    <w:rsid w:val="00F62F69"/>
    <w:rsid w:val="00F64262"/>
    <w:rsid w:val="00F645AD"/>
    <w:rsid w:val="00F670A5"/>
    <w:rsid w:val="00F705C8"/>
    <w:rsid w:val="00F716BB"/>
    <w:rsid w:val="00F7289C"/>
    <w:rsid w:val="00F72D64"/>
    <w:rsid w:val="00F743BA"/>
    <w:rsid w:val="00F7521F"/>
    <w:rsid w:val="00F80FAC"/>
    <w:rsid w:val="00F87F5C"/>
    <w:rsid w:val="00F90F45"/>
    <w:rsid w:val="00F91C0B"/>
    <w:rsid w:val="00F925F3"/>
    <w:rsid w:val="00F92D56"/>
    <w:rsid w:val="00F93788"/>
    <w:rsid w:val="00F93EA2"/>
    <w:rsid w:val="00F944F6"/>
    <w:rsid w:val="00F97BFB"/>
    <w:rsid w:val="00FA03B4"/>
    <w:rsid w:val="00FA08B3"/>
    <w:rsid w:val="00FA1F79"/>
    <w:rsid w:val="00FA337A"/>
    <w:rsid w:val="00FA3A9A"/>
    <w:rsid w:val="00FA3BBA"/>
    <w:rsid w:val="00FA4B82"/>
    <w:rsid w:val="00FB112B"/>
    <w:rsid w:val="00FB4237"/>
    <w:rsid w:val="00FB6435"/>
    <w:rsid w:val="00FC122F"/>
    <w:rsid w:val="00FC12C7"/>
    <w:rsid w:val="00FC16B6"/>
    <w:rsid w:val="00FC21CC"/>
    <w:rsid w:val="00FC2563"/>
    <w:rsid w:val="00FC6545"/>
    <w:rsid w:val="00FD2559"/>
    <w:rsid w:val="00FD30BE"/>
    <w:rsid w:val="00FD4B42"/>
    <w:rsid w:val="00FD66CF"/>
    <w:rsid w:val="00FD73DD"/>
    <w:rsid w:val="00FE0F91"/>
    <w:rsid w:val="00FE2801"/>
    <w:rsid w:val="00FE3579"/>
    <w:rsid w:val="00FE5F13"/>
    <w:rsid w:val="00FE6A37"/>
    <w:rsid w:val="00FF13F0"/>
    <w:rsid w:val="00FF3EA7"/>
    <w:rsid w:val="00FF3FAD"/>
    <w:rsid w:val="00FF6439"/>
    <w:rsid w:val="41723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uiPriority="99" w:name="index 2"/>
    <w:lsdException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qFormat="1" w:uiPriority="99" w:name="Normal Indent"/>
    <w:lsdException w:qFormat="1"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name="index heading"/>
    <w:lsdException w:qFormat="1" w:unhideWhenUsed="0" w:uiPriority="0" w:semiHidden="0" w:name="caption"/>
    <w:lsdException w:qFormat="1"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nhideWhenUsed="0" w:uiPriority="0" w:semiHidden="0" w:name="List Bullet"/>
    <w:lsdException w:qFormat="1" w:uiPriority="99" w:name="List Number"/>
    <w:lsdException w:qFormat="1" w:uiPriority="99" w:name="List 2"/>
    <w:lsdException w:uiPriority="99" w:name="List 3"/>
    <w:lsdException w:qFormat="1" w:uiPriority="99" w:name="List 4"/>
    <w:lsdException w:qFormat="1"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iPriority="99" w:semiHidden="0" w:name="List Bullet 4"/>
    <w:lsdException w:uiPriority="99" w:semiHidden="0" w:name="List Bullet 5"/>
    <w:lsdException w:uiPriority="99" w:name="List Number 2"/>
    <w:lsdException w:qFormat="1" w:uiPriority="99" w:name="List Number 3"/>
    <w:lsdException w:qFormat="1"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qFormat="1"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qFormat="1" w:uiPriority="99" w:name="List Continue"/>
    <w:lsdException w:uiPriority="99" w:name="List Continue 2"/>
    <w:lsdException w:uiPriority="99" w:name="List Continue 3"/>
    <w:lsdException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qFormat="1" w:unhideWhenUsed="0" w:uiPriority="0" w:semiHidden="0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qFormat="1"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qFormat="1" w:unhideWhenUsed="0" w:uiPriority="0" w:semiHidden="0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04"/>
    <w:qFormat/>
    <w:uiPriority w:val="0"/>
    <w:pPr>
      <w:keepNext/>
      <w:keepLines/>
      <w:pageBreakBefore/>
      <w:numPr>
        <w:ilvl w:val="0"/>
        <w:numId w:val="1"/>
      </w:numPr>
      <w:pBdr>
        <w:top w:val="single" w:color="D9D9D9" w:sz="4" w:space="10"/>
        <w:left w:val="single" w:color="D9D9D9" w:sz="4" w:space="10"/>
        <w:bottom w:val="single" w:color="D9D9D9" w:sz="4" w:space="10"/>
        <w:right w:val="single" w:color="D9D9D9" w:sz="4" w:space="10"/>
      </w:pBdr>
      <w:shd w:val="clear" w:color="auto" w:fill="D9D9D9"/>
      <w:spacing w:before="400" w:after="400"/>
      <w:jc w:val="right"/>
      <w:outlineLvl w:val="0"/>
    </w:pPr>
    <w:rPr>
      <w:rFonts w:ascii="Arial" w:hAnsi="Arial" w:eastAsia="黑体" w:cs="宋体"/>
      <w:b/>
      <w:bCs/>
      <w:kern w:val="44"/>
      <w:sz w:val="48"/>
      <w:szCs w:val="44"/>
    </w:rPr>
  </w:style>
  <w:style w:type="paragraph" w:styleId="6">
    <w:name w:val="heading 2"/>
    <w:basedOn w:val="1"/>
    <w:next w:val="4"/>
    <w:link w:val="98"/>
    <w:qFormat/>
    <w:uiPriority w:val="0"/>
    <w:pPr>
      <w:keepNext/>
      <w:keepLines/>
      <w:numPr>
        <w:ilvl w:val="1"/>
        <w:numId w:val="1"/>
      </w:numPr>
      <w:spacing w:before="400" w:after="240" w:line="336" w:lineRule="auto"/>
      <w:outlineLvl w:val="1"/>
    </w:pPr>
    <w:rPr>
      <w:rFonts w:ascii="Arial" w:hAnsi="Arial" w:eastAsia="黑体" w:cs="宋体"/>
      <w:b/>
      <w:bCs/>
      <w:sz w:val="44"/>
      <w:szCs w:val="32"/>
    </w:rPr>
  </w:style>
  <w:style w:type="paragraph" w:styleId="7">
    <w:name w:val="heading 3"/>
    <w:basedOn w:val="1"/>
    <w:next w:val="4"/>
    <w:link w:val="99"/>
    <w:qFormat/>
    <w:uiPriority w:val="0"/>
    <w:pPr>
      <w:keepNext/>
      <w:keepLines/>
      <w:numPr>
        <w:ilvl w:val="2"/>
        <w:numId w:val="1"/>
      </w:numPr>
      <w:tabs>
        <w:tab w:val="left" w:pos="840"/>
      </w:tabs>
      <w:spacing w:before="240" w:after="80" w:line="415" w:lineRule="auto"/>
      <w:outlineLvl w:val="2"/>
    </w:pPr>
    <w:rPr>
      <w:rFonts w:ascii="Arial" w:hAnsi="Arial" w:eastAsia="黑体" w:cs="宋体"/>
      <w:b/>
      <w:bCs/>
      <w:sz w:val="30"/>
      <w:szCs w:val="32"/>
    </w:rPr>
  </w:style>
  <w:style w:type="paragraph" w:styleId="8">
    <w:name w:val="heading 4"/>
    <w:basedOn w:val="1"/>
    <w:next w:val="4"/>
    <w:link w:val="100"/>
    <w:qFormat/>
    <w:uiPriority w:val="0"/>
    <w:pPr>
      <w:keepNext/>
      <w:keepLines/>
      <w:numPr>
        <w:ilvl w:val="3"/>
        <w:numId w:val="1"/>
      </w:numPr>
      <w:spacing w:before="80" w:line="374" w:lineRule="auto"/>
      <w:outlineLvl w:val="3"/>
    </w:pPr>
    <w:rPr>
      <w:rFonts w:ascii="Arial" w:hAnsi="Arial" w:eastAsia="黑体" w:cs="宋体"/>
      <w:b/>
      <w:bCs/>
      <w:szCs w:val="28"/>
    </w:rPr>
  </w:style>
  <w:style w:type="paragraph" w:styleId="9">
    <w:name w:val="heading 5"/>
    <w:basedOn w:val="1"/>
    <w:next w:val="4"/>
    <w:link w:val="101"/>
    <w:qFormat/>
    <w:uiPriority w:val="0"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hAnsi="Arial" w:eastAsia="黑体" w:cs="宋体"/>
      <w:b/>
      <w:bCs/>
      <w:szCs w:val="28"/>
    </w:rPr>
  </w:style>
  <w:style w:type="paragraph" w:styleId="10">
    <w:name w:val="heading 6"/>
    <w:basedOn w:val="1"/>
    <w:next w:val="4"/>
    <w:link w:val="102"/>
    <w:qFormat/>
    <w:uiPriority w:val="0"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hAnsi="Arial" w:eastAsia="黑体" w:cs="宋体"/>
      <w:b/>
      <w:bCs/>
    </w:rPr>
  </w:style>
  <w:style w:type="paragraph" w:styleId="11">
    <w:name w:val="heading 7"/>
    <w:basedOn w:val="1"/>
    <w:next w:val="1"/>
    <w:link w:val="143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12">
    <w:name w:val="heading 8"/>
    <w:basedOn w:val="1"/>
    <w:next w:val="1"/>
    <w:link w:val="140"/>
    <w:qFormat/>
    <w:uiPriority w:val="0"/>
    <w:pPr>
      <w:keepNext/>
      <w:keepLines/>
      <w:tabs>
        <w:tab w:val="left" w:pos="1418"/>
      </w:tabs>
      <w:spacing w:before="240" w:after="64" w:line="320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link w:val="141"/>
    <w:qFormat/>
    <w:uiPriority w:val="0"/>
    <w:pPr>
      <w:keepNext/>
      <w:keepLines/>
      <w:tabs>
        <w:tab w:val="left" w:pos="1559"/>
      </w:tabs>
      <w:spacing w:before="240" w:after="64" w:line="320" w:lineRule="auto"/>
      <w:ind w:left="1559" w:hanging="1559"/>
      <w:outlineLvl w:val="8"/>
    </w:pPr>
    <w:rPr>
      <w:rFonts w:ascii="Arial" w:hAnsi="Arial" w:eastAsia="黑体"/>
      <w:sz w:val="24"/>
      <w:szCs w:val="21"/>
    </w:rPr>
  </w:style>
  <w:style w:type="character" w:default="1" w:styleId="92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customStyle="1" w:styleId="4">
    <w:name w:val="文档正文"/>
    <w:basedOn w:val="5"/>
    <w:link w:val="103"/>
    <w:qFormat/>
    <w:uiPriority w:val="0"/>
    <w:pPr>
      <w:wordWrap w:val="0"/>
      <w:spacing w:afterLines="50"/>
      <w:ind w:firstLine="20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4">
    <w:name w:val="List 3"/>
    <w:basedOn w:val="1"/>
    <w:semiHidden/>
    <w:unhideWhenUsed/>
    <w:uiPriority w:val="99"/>
    <w:pPr>
      <w:ind w:left="100" w:leftChars="400" w:hanging="200" w:hangingChars="200"/>
      <w:contextualSpacing/>
    </w:pPr>
  </w:style>
  <w:style w:type="paragraph" w:styleId="15">
    <w:name w:val="toc 7"/>
    <w:basedOn w:val="1"/>
    <w:next w:val="1"/>
    <w:unhideWhenUsed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16">
    <w:name w:val="List Number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17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8">
    <w:name w:val="Note Heading"/>
    <w:basedOn w:val="1"/>
    <w:next w:val="1"/>
    <w:link w:val="173"/>
    <w:semiHidden/>
    <w:unhideWhenUsed/>
    <w:uiPriority w:val="99"/>
    <w:pPr>
      <w:jc w:val="center"/>
    </w:pPr>
  </w:style>
  <w:style w:type="paragraph" w:styleId="19">
    <w:name w:val="List Bullet 4"/>
    <w:basedOn w:val="1"/>
    <w:unhideWhenUsed/>
    <w:qFormat/>
    <w:uiPriority w:val="99"/>
    <w:pPr>
      <w:numPr>
        <w:ilvl w:val="0"/>
        <w:numId w:val="3"/>
      </w:numPr>
      <w:ind w:left="800" w:leftChars="800" w:hanging="200" w:hangingChars="200"/>
      <w:contextualSpacing/>
    </w:pPr>
  </w:style>
  <w:style w:type="paragraph" w:styleId="20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21">
    <w:name w:val="E-mail Signature"/>
    <w:basedOn w:val="1"/>
    <w:link w:val="154"/>
    <w:semiHidden/>
    <w:unhideWhenUsed/>
    <w:qFormat/>
    <w:uiPriority w:val="99"/>
  </w:style>
  <w:style w:type="paragraph" w:styleId="22">
    <w:name w:val="List Number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3">
    <w:name w:val="caption"/>
    <w:basedOn w:val="1"/>
    <w:next w:val="1"/>
    <w:qFormat/>
    <w:uiPriority w:val="0"/>
    <w:pPr>
      <w:jc w:val="center"/>
    </w:pPr>
    <w:rPr>
      <w:rFonts w:cs="Arial"/>
      <w:szCs w:val="20"/>
    </w:rPr>
  </w:style>
  <w:style w:type="paragraph" w:styleId="24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25">
    <w:name w:val="List Bullet"/>
    <w:basedOn w:val="1"/>
    <w:qFormat/>
    <w:uiPriority w:val="0"/>
    <w:pPr>
      <w:numPr>
        <w:ilvl w:val="0"/>
        <w:numId w:val="5"/>
      </w:numPr>
      <w:tabs>
        <w:tab w:val="left" w:pos="851"/>
        <w:tab w:val="clear" w:pos="420"/>
      </w:tabs>
      <w:ind w:left="400" w:leftChars="200" w:hanging="200" w:hangingChars="200"/>
    </w:pPr>
    <w:rPr>
      <w:b/>
    </w:rPr>
  </w:style>
  <w:style w:type="paragraph" w:styleId="26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</w:rPr>
  </w:style>
  <w:style w:type="paragraph" w:styleId="27">
    <w:name w:val="Document Map"/>
    <w:basedOn w:val="1"/>
    <w:link w:val="133"/>
    <w:semiHidden/>
    <w:unhideWhenUsed/>
    <w:qFormat/>
    <w:uiPriority w:val="99"/>
    <w:rPr>
      <w:rFonts w:ascii="宋体"/>
      <w:sz w:val="18"/>
      <w:szCs w:val="18"/>
    </w:rPr>
  </w:style>
  <w:style w:type="paragraph" w:styleId="28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29">
    <w:name w:val="annotation text"/>
    <w:basedOn w:val="1"/>
    <w:link w:val="144"/>
    <w:semiHidden/>
    <w:uiPriority w:val="0"/>
    <w:pPr>
      <w:spacing w:line="240" w:lineRule="auto"/>
      <w:jc w:val="left"/>
    </w:pPr>
  </w:style>
  <w:style w:type="paragraph" w:styleId="30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1">
    <w:name w:val="Salutation"/>
    <w:basedOn w:val="1"/>
    <w:next w:val="1"/>
    <w:link w:val="152"/>
    <w:semiHidden/>
    <w:unhideWhenUsed/>
    <w:qFormat/>
    <w:uiPriority w:val="99"/>
  </w:style>
  <w:style w:type="paragraph" w:styleId="32">
    <w:name w:val="Body Text 3"/>
    <w:basedOn w:val="1"/>
    <w:link w:val="17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3">
    <w:name w:val="Closing"/>
    <w:basedOn w:val="1"/>
    <w:link w:val="157"/>
    <w:semiHidden/>
    <w:unhideWhenUsed/>
    <w:uiPriority w:val="99"/>
    <w:pPr>
      <w:ind w:left="100" w:leftChars="2100"/>
    </w:pPr>
  </w:style>
  <w:style w:type="paragraph" w:styleId="34">
    <w:name w:val="List Bullet 3"/>
    <w:basedOn w:val="1"/>
    <w:qFormat/>
    <w:uiPriority w:val="0"/>
    <w:pPr>
      <w:numPr>
        <w:ilvl w:val="0"/>
        <w:numId w:val="6"/>
      </w:numPr>
      <w:ind w:left="800" w:leftChars="600" w:hanging="200" w:hangingChars="200"/>
    </w:pPr>
  </w:style>
  <w:style w:type="paragraph" w:styleId="35">
    <w:name w:val="Body Text"/>
    <w:basedOn w:val="1"/>
    <w:link w:val="119"/>
    <w:qFormat/>
    <w:uiPriority w:val="0"/>
    <w:pPr>
      <w:spacing w:after="120"/>
    </w:pPr>
  </w:style>
  <w:style w:type="paragraph" w:styleId="36">
    <w:name w:val="Body Text Indent"/>
    <w:basedOn w:val="1"/>
    <w:link w:val="108"/>
    <w:semiHidden/>
    <w:unhideWhenUsed/>
    <w:qFormat/>
    <w:uiPriority w:val="99"/>
    <w:pPr>
      <w:spacing w:after="120"/>
      <w:ind w:left="420" w:leftChars="200"/>
    </w:pPr>
  </w:style>
  <w:style w:type="paragraph" w:styleId="37">
    <w:name w:val="List Number 3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38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39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40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1">
    <w:name w:val="List Bullet 2"/>
    <w:basedOn w:val="1"/>
    <w:qFormat/>
    <w:uiPriority w:val="0"/>
    <w:pPr>
      <w:numPr>
        <w:ilvl w:val="0"/>
        <w:numId w:val="8"/>
      </w:numPr>
      <w:tabs>
        <w:tab w:val="left" w:pos="1276"/>
        <w:tab w:val="clear" w:pos="820"/>
      </w:tabs>
      <w:ind w:left="600" w:leftChars="400" w:hanging="200" w:hangingChars="200"/>
    </w:pPr>
  </w:style>
  <w:style w:type="paragraph" w:styleId="42">
    <w:name w:val="HTML Address"/>
    <w:basedOn w:val="1"/>
    <w:link w:val="148"/>
    <w:semiHidden/>
    <w:unhideWhenUsed/>
    <w:uiPriority w:val="99"/>
    <w:rPr>
      <w:i/>
      <w:iCs/>
    </w:rPr>
  </w:style>
  <w:style w:type="paragraph" w:styleId="43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4">
    <w:name w:val="toc 5"/>
    <w:basedOn w:val="1"/>
    <w:next w:val="1"/>
    <w:unhideWhenUsed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45">
    <w:name w:val="toc 3"/>
    <w:basedOn w:val="1"/>
    <w:next w:val="1"/>
    <w:unhideWhenUsed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6">
    <w:name w:val="Plain Text"/>
    <w:basedOn w:val="1"/>
    <w:link w:val="153"/>
    <w:semiHidden/>
    <w:unhideWhenUsed/>
    <w:uiPriority w:val="99"/>
    <w:rPr>
      <w:rFonts w:ascii="宋体" w:hAnsi="Courier New" w:cs="Courier New"/>
      <w:szCs w:val="21"/>
    </w:rPr>
  </w:style>
  <w:style w:type="paragraph" w:styleId="47">
    <w:name w:val="List Bullet 5"/>
    <w:basedOn w:val="1"/>
    <w:unhideWhenUsed/>
    <w:uiPriority w:val="99"/>
    <w:pPr>
      <w:numPr>
        <w:ilvl w:val="0"/>
        <w:numId w:val="9"/>
      </w:numPr>
      <w:ind w:left="1000" w:leftChars="1000" w:hanging="200" w:hangingChars="200"/>
    </w:pPr>
  </w:style>
  <w:style w:type="paragraph" w:styleId="48">
    <w:name w:val="List Number 4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49">
    <w:name w:val="toc 8"/>
    <w:basedOn w:val="1"/>
    <w:next w:val="1"/>
    <w:unhideWhenUsed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50">
    <w:name w:val="index 3"/>
    <w:basedOn w:val="1"/>
    <w:next w:val="1"/>
    <w:semiHidden/>
    <w:unhideWhenUsed/>
    <w:uiPriority w:val="99"/>
    <w:pPr>
      <w:ind w:left="400" w:leftChars="400"/>
    </w:pPr>
  </w:style>
  <w:style w:type="paragraph" w:styleId="51">
    <w:name w:val="Date"/>
    <w:basedOn w:val="1"/>
    <w:next w:val="1"/>
    <w:link w:val="162"/>
    <w:semiHidden/>
    <w:unhideWhenUsed/>
    <w:qFormat/>
    <w:uiPriority w:val="99"/>
    <w:pPr>
      <w:ind w:left="100" w:leftChars="2500"/>
    </w:pPr>
  </w:style>
  <w:style w:type="paragraph" w:styleId="52">
    <w:name w:val="Body Text Indent 2"/>
    <w:basedOn w:val="1"/>
    <w:link w:val="145"/>
    <w:qFormat/>
    <w:uiPriority w:val="0"/>
    <w:pPr>
      <w:spacing w:after="120" w:line="480" w:lineRule="auto"/>
      <w:ind w:left="420" w:leftChars="200"/>
    </w:pPr>
  </w:style>
  <w:style w:type="paragraph" w:styleId="53">
    <w:name w:val="endnote text"/>
    <w:basedOn w:val="1"/>
    <w:link w:val="164"/>
    <w:semiHidden/>
    <w:unhideWhenUsed/>
    <w:uiPriority w:val="99"/>
    <w:pPr>
      <w:snapToGrid w:val="0"/>
      <w:jc w:val="left"/>
    </w:pPr>
  </w:style>
  <w:style w:type="paragraph" w:styleId="54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5">
    <w:name w:val="Balloon Text"/>
    <w:basedOn w:val="1"/>
    <w:link w:val="1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6">
    <w:name w:val="footer"/>
    <w:basedOn w:val="1"/>
    <w:link w:val="1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8">
    <w:name w:val="header"/>
    <w:basedOn w:val="1"/>
    <w:link w:val="111"/>
    <w:qFormat/>
    <w:uiPriority w:val="0"/>
    <w:pPr>
      <w:pBdr>
        <w:bottom w:val="single" w:color="BFBFBF" w:sz="6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9">
    <w:name w:val="Signature"/>
    <w:basedOn w:val="1"/>
    <w:link w:val="161"/>
    <w:semiHidden/>
    <w:unhideWhenUsed/>
    <w:qFormat/>
    <w:uiPriority w:val="99"/>
    <w:pPr>
      <w:ind w:left="100" w:leftChars="2100"/>
    </w:pPr>
  </w:style>
  <w:style w:type="paragraph" w:styleId="60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61">
    <w:name w:val="List Continue 4"/>
    <w:basedOn w:val="1"/>
    <w:semiHidden/>
    <w:unhideWhenUsed/>
    <w:uiPriority w:val="99"/>
    <w:pPr>
      <w:spacing w:after="120"/>
      <w:ind w:left="1680" w:leftChars="800"/>
      <w:contextualSpacing/>
    </w:pPr>
  </w:style>
  <w:style w:type="paragraph" w:styleId="62">
    <w:name w:val="toc 4"/>
    <w:basedOn w:val="1"/>
    <w:next w:val="1"/>
    <w:unhideWhenUsed/>
    <w:qFormat/>
    <w:uiPriority w:val="39"/>
    <w:pPr>
      <w:ind w:left="630"/>
      <w:jc w:val="left"/>
    </w:pPr>
    <w:rPr>
      <w:rFonts w:ascii="Calibri" w:hAnsi="Calibri"/>
      <w:sz w:val="18"/>
      <w:szCs w:val="18"/>
    </w:rPr>
  </w:style>
  <w:style w:type="paragraph" w:styleId="63">
    <w:name w:val="index heading"/>
    <w:basedOn w:val="1"/>
    <w:next w:val="64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4">
    <w:name w:val="index 1"/>
    <w:basedOn w:val="1"/>
    <w:next w:val="1"/>
    <w:semiHidden/>
    <w:unhideWhenUsed/>
    <w:qFormat/>
    <w:uiPriority w:val="99"/>
  </w:style>
  <w:style w:type="paragraph" w:styleId="65">
    <w:name w:val="Subtitle"/>
    <w:basedOn w:val="1"/>
    <w:next w:val="1"/>
    <w:link w:val="136"/>
    <w:qFormat/>
    <w:uiPriority w:val="11"/>
    <w:pPr>
      <w:spacing w:before="240" w:after="60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66">
    <w:name w:val="List Number 5"/>
    <w:basedOn w:val="1"/>
    <w:semiHidden/>
    <w:unhideWhenUsed/>
    <w:uiPriority w:val="99"/>
    <w:pPr>
      <w:numPr>
        <w:ilvl w:val="0"/>
        <w:numId w:val="11"/>
      </w:numPr>
      <w:contextualSpacing/>
    </w:pPr>
  </w:style>
  <w:style w:type="paragraph" w:styleId="67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8">
    <w:name w:val="footnote text"/>
    <w:basedOn w:val="1"/>
    <w:link w:val="15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9">
    <w:name w:val="toc 6"/>
    <w:basedOn w:val="1"/>
    <w:next w:val="1"/>
    <w:unhideWhenUsed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70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172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3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4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75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76">
    <w:name w:val="toc 9"/>
    <w:basedOn w:val="1"/>
    <w:next w:val="1"/>
    <w:unhideWhenUsed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77">
    <w:name w:val="Body Text 2"/>
    <w:basedOn w:val="1"/>
    <w:link w:val="170"/>
    <w:semiHidden/>
    <w:unhideWhenUsed/>
    <w:qFormat/>
    <w:uiPriority w:val="99"/>
    <w:pPr>
      <w:spacing w:after="120" w:line="480" w:lineRule="auto"/>
    </w:pPr>
  </w:style>
  <w:style w:type="paragraph" w:styleId="78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9">
    <w:name w:val="List Continue 2"/>
    <w:basedOn w:val="1"/>
    <w:semiHidden/>
    <w:unhideWhenUsed/>
    <w:uiPriority w:val="99"/>
    <w:pPr>
      <w:spacing w:after="120"/>
      <w:ind w:left="840" w:leftChars="400"/>
      <w:contextualSpacing/>
    </w:pPr>
  </w:style>
  <w:style w:type="paragraph" w:styleId="80">
    <w:name w:val="Message Header"/>
    <w:basedOn w:val="1"/>
    <w:link w:val="166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81">
    <w:name w:val="HTML Preformatted"/>
    <w:basedOn w:val="1"/>
    <w:link w:val="149"/>
    <w:unhideWhenUsed/>
    <w:uiPriority w:val="99"/>
    <w:rPr>
      <w:rFonts w:ascii="Courier New" w:hAnsi="Courier New" w:cs="Courier New"/>
      <w:sz w:val="20"/>
      <w:szCs w:val="20"/>
    </w:rPr>
  </w:style>
  <w:style w:type="paragraph" w:styleId="82">
    <w:name w:val="Normal (Web)"/>
    <w:basedOn w:val="1"/>
    <w:unhideWhenUsed/>
    <w:uiPriority w:val="99"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paragraph" w:styleId="83">
    <w:name w:val="List Continue 3"/>
    <w:basedOn w:val="1"/>
    <w:semiHidden/>
    <w:unhideWhenUsed/>
    <w:uiPriority w:val="99"/>
    <w:pPr>
      <w:spacing w:after="120"/>
      <w:ind w:left="1260" w:leftChars="600"/>
      <w:contextualSpacing/>
    </w:pPr>
  </w:style>
  <w:style w:type="paragraph" w:styleId="84">
    <w:name w:val="index 2"/>
    <w:basedOn w:val="1"/>
    <w:next w:val="1"/>
    <w:semiHidden/>
    <w:unhideWhenUsed/>
    <w:uiPriority w:val="99"/>
    <w:pPr>
      <w:ind w:left="200" w:leftChars="200"/>
    </w:pPr>
  </w:style>
  <w:style w:type="paragraph" w:styleId="85">
    <w:name w:val="Title"/>
    <w:basedOn w:val="1"/>
    <w:next w:val="1"/>
    <w:link w:val="15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86">
    <w:name w:val="annotation subject"/>
    <w:basedOn w:val="29"/>
    <w:next w:val="29"/>
    <w:link w:val="160"/>
    <w:semiHidden/>
    <w:unhideWhenUsed/>
    <w:qFormat/>
    <w:uiPriority w:val="99"/>
    <w:pPr>
      <w:spacing w:line="312" w:lineRule="auto"/>
    </w:pPr>
    <w:rPr>
      <w:b/>
      <w:bCs/>
    </w:rPr>
  </w:style>
  <w:style w:type="paragraph" w:styleId="87">
    <w:name w:val="Body Text First Indent"/>
    <w:basedOn w:val="35"/>
    <w:link w:val="169"/>
    <w:semiHidden/>
    <w:unhideWhenUsed/>
    <w:uiPriority w:val="99"/>
    <w:pPr>
      <w:ind w:firstLine="420" w:firstLineChars="100"/>
    </w:pPr>
  </w:style>
  <w:style w:type="paragraph" w:styleId="88">
    <w:name w:val="Body Text First Indent 2"/>
    <w:basedOn w:val="36"/>
    <w:link w:val="107"/>
    <w:semiHidden/>
    <w:unhideWhenUsed/>
    <w:qFormat/>
    <w:uiPriority w:val="99"/>
    <w:pPr>
      <w:ind w:firstLine="420" w:firstLineChars="200"/>
    </w:pPr>
  </w:style>
  <w:style w:type="table" w:styleId="90">
    <w:name w:val="Table Grid"/>
    <w:basedOn w:val="89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1">
    <w:name w:val="Table Colorful 2"/>
    <w:basedOn w:val="89"/>
    <w:qFormat/>
    <w:uiPriority w:val="0"/>
    <w:pPr>
      <w:widowControl w:val="0"/>
      <w:jc w:val="both"/>
    </w:pPr>
    <w:rPr>
      <w:rFonts w:ascii="Times New Roman" w:hAnsi="Times New Roman"/>
    </w:r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character" w:styleId="93">
    <w:name w:val="Strong"/>
    <w:basedOn w:val="92"/>
    <w:qFormat/>
    <w:uiPriority w:val="0"/>
    <w:rPr>
      <w:b/>
      <w:bCs/>
    </w:rPr>
  </w:style>
  <w:style w:type="character" w:styleId="94">
    <w:name w:val="FollowedHyperlink"/>
    <w:basedOn w:val="92"/>
    <w:semiHidden/>
    <w:unhideWhenUsed/>
    <w:qFormat/>
    <w:uiPriority w:val="99"/>
    <w:rPr>
      <w:color w:val="800080"/>
      <w:u w:val="single"/>
    </w:rPr>
  </w:style>
  <w:style w:type="character" w:styleId="95">
    <w:name w:val="Emphasis"/>
    <w:basedOn w:val="92"/>
    <w:qFormat/>
    <w:uiPriority w:val="20"/>
    <w:rPr>
      <w:i/>
      <w:iCs/>
    </w:rPr>
  </w:style>
  <w:style w:type="character" w:styleId="96">
    <w:name w:val="Hyperlink"/>
    <w:basedOn w:val="92"/>
    <w:unhideWhenUsed/>
    <w:qFormat/>
    <w:uiPriority w:val="99"/>
    <w:rPr>
      <w:color w:val="0000FF"/>
      <w:u w:val="single"/>
    </w:rPr>
  </w:style>
  <w:style w:type="character" w:customStyle="1" w:styleId="97">
    <w:name w:val="标题 1 Char"/>
    <w:basedOn w:val="9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8">
    <w:name w:val="标题 2 Char"/>
    <w:basedOn w:val="92"/>
    <w:link w:val="6"/>
    <w:qFormat/>
    <w:uiPriority w:val="0"/>
    <w:rPr>
      <w:rFonts w:ascii="Arial" w:hAnsi="Arial" w:eastAsia="黑体" w:cs="宋体"/>
      <w:b/>
      <w:bCs/>
      <w:kern w:val="2"/>
      <w:sz w:val="44"/>
      <w:szCs w:val="32"/>
    </w:rPr>
  </w:style>
  <w:style w:type="character" w:customStyle="1" w:styleId="99">
    <w:name w:val="标题 3 Char"/>
    <w:basedOn w:val="92"/>
    <w:link w:val="7"/>
    <w:qFormat/>
    <w:uiPriority w:val="0"/>
    <w:rPr>
      <w:rFonts w:ascii="Arial" w:hAnsi="Arial" w:eastAsia="黑体" w:cs="宋体"/>
      <w:b/>
      <w:bCs/>
      <w:kern w:val="2"/>
      <w:sz w:val="30"/>
      <w:szCs w:val="32"/>
    </w:rPr>
  </w:style>
  <w:style w:type="character" w:customStyle="1" w:styleId="100">
    <w:name w:val="标题 4 Char"/>
    <w:basedOn w:val="92"/>
    <w:link w:val="8"/>
    <w:qFormat/>
    <w:uiPriority w:val="0"/>
    <w:rPr>
      <w:rFonts w:ascii="Arial" w:hAnsi="Arial" w:eastAsia="黑体" w:cs="宋体"/>
      <w:b/>
      <w:bCs/>
      <w:kern w:val="2"/>
      <w:sz w:val="21"/>
      <w:szCs w:val="28"/>
    </w:rPr>
  </w:style>
  <w:style w:type="character" w:customStyle="1" w:styleId="101">
    <w:name w:val="标题 5 Char"/>
    <w:basedOn w:val="92"/>
    <w:link w:val="9"/>
    <w:qFormat/>
    <w:uiPriority w:val="0"/>
    <w:rPr>
      <w:rFonts w:ascii="Arial" w:hAnsi="Arial" w:eastAsia="黑体" w:cs="宋体"/>
      <w:b/>
      <w:bCs/>
      <w:kern w:val="2"/>
      <w:sz w:val="21"/>
      <w:szCs w:val="28"/>
    </w:rPr>
  </w:style>
  <w:style w:type="character" w:customStyle="1" w:styleId="102">
    <w:name w:val="标题 6 Char"/>
    <w:basedOn w:val="92"/>
    <w:link w:val="10"/>
    <w:qFormat/>
    <w:uiPriority w:val="0"/>
    <w:rPr>
      <w:rFonts w:ascii="Arial" w:hAnsi="Arial" w:eastAsia="黑体" w:cs="宋体"/>
      <w:b/>
      <w:bCs/>
      <w:kern w:val="2"/>
      <w:sz w:val="21"/>
      <w:szCs w:val="24"/>
    </w:rPr>
  </w:style>
  <w:style w:type="character" w:customStyle="1" w:styleId="103">
    <w:name w:val="文档正文 Char"/>
    <w:basedOn w:val="92"/>
    <w:link w:val="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04">
    <w:name w:val="标题 1 Char1"/>
    <w:basedOn w:val="92"/>
    <w:link w:val="3"/>
    <w:qFormat/>
    <w:locked/>
    <w:uiPriority w:val="0"/>
    <w:rPr>
      <w:rFonts w:ascii="Arial" w:hAnsi="Arial" w:eastAsia="黑体" w:cs="宋体"/>
      <w:b/>
      <w:bCs/>
      <w:kern w:val="44"/>
      <w:sz w:val="48"/>
      <w:szCs w:val="44"/>
      <w:shd w:val="clear" w:color="auto" w:fill="D9D9D9"/>
    </w:rPr>
  </w:style>
  <w:style w:type="paragraph" w:customStyle="1" w:styleId="105">
    <w:name w:val="列表项目符号1--嵌套文本"/>
    <w:basedOn w:val="88"/>
    <w:next w:val="4"/>
    <w:link w:val="106"/>
    <w:qFormat/>
    <w:uiPriority w:val="0"/>
  </w:style>
  <w:style w:type="character" w:customStyle="1" w:styleId="106">
    <w:name w:val="列表项目符号1--嵌套文本 Char"/>
    <w:basedOn w:val="107"/>
    <w:link w:val="10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7">
    <w:name w:val="正文首行缩进 2 Char"/>
    <w:basedOn w:val="108"/>
    <w:link w:val="88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8">
    <w:name w:val="正文文本缩进 Char"/>
    <w:basedOn w:val="92"/>
    <w:link w:val="3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09">
    <w:name w:val="列表项目符号2--嵌套文本"/>
    <w:basedOn w:val="1"/>
    <w:next w:val="4"/>
    <w:link w:val="110"/>
    <w:qFormat/>
    <w:uiPriority w:val="0"/>
    <w:pPr>
      <w:tabs>
        <w:tab w:val="left" w:pos="851"/>
      </w:tabs>
      <w:ind w:left="850" w:leftChars="405" w:firstLine="407" w:firstLineChars="194"/>
    </w:pPr>
  </w:style>
  <w:style w:type="character" w:customStyle="1" w:styleId="110">
    <w:name w:val="列表项目符号2--嵌套文本 Char"/>
    <w:basedOn w:val="92"/>
    <w:link w:val="10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1">
    <w:name w:val="页眉 Char"/>
    <w:basedOn w:val="92"/>
    <w:link w:val="5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2">
    <w:name w:val="页脚 Char"/>
    <w:basedOn w:val="92"/>
    <w:link w:val="5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3">
    <w:name w:val="封面标题 Char"/>
    <w:basedOn w:val="92"/>
    <w:link w:val="114"/>
    <w:qFormat/>
    <w:locked/>
    <w:uiPriority w:val="0"/>
    <w:rPr>
      <w:rFonts w:ascii="Arial" w:hAnsi="Arial" w:eastAsia="黑体" w:cs="宋体"/>
      <w:b/>
      <w:iCs/>
      <w:kern w:val="2"/>
      <w:sz w:val="56"/>
      <w:szCs w:val="52"/>
    </w:rPr>
  </w:style>
  <w:style w:type="paragraph" w:customStyle="1" w:styleId="114">
    <w:name w:val="封面标题"/>
    <w:basedOn w:val="1"/>
    <w:next w:val="1"/>
    <w:link w:val="113"/>
    <w:qFormat/>
    <w:uiPriority w:val="0"/>
    <w:pPr>
      <w:spacing w:beforeLines="1000"/>
      <w:jc w:val="center"/>
    </w:pPr>
    <w:rPr>
      <w:rFonts w:ascii="Arial" w:hAnsi="Arial" w:eastAsia="黑体" w:cs="宋体"/>
      <w:b/>
      <w:iCs/>
      <w:sz w:val="56"/>
      <w:szCs w:val="52"/>
    </w:rPr>
  </w:style>
  <w:style w:type="paragraph" w:customStyle="1" w:styleId="115">
    <w:name w:val="图片"/>
    <w:basedOn w:val="1"/>
    <w:next w:val="4"/>
    <w:qFormat/>
    <w:uiPriority w:val="0"/>
    <w:pPr>
      <w:spacing w:line="240" w:lineRule="auto"/>
      <w:jc w:val="center"/>
    </w:pPr>
  </w:style>
  <w:style w:type="character" w:customStyle="1" w:styleId="116">
    <w:name w:val="题注--图片 Char"/>
    <w:basedOn w:val="92"/>
    <w:link w:val="117"/>
    <w:qFormat/>
    <w:locked/>
    <w:uiPriority w:val="0"/>
    <w:rPr>
      <w:rFonts w:ascii="宋体" w:hAnsi="宋体"/>
      <w:sz w:val="18"/>
    </w:rPr>
  </w:style>
  <w:style w:type="paragraph" w:customStyle="1" w:styleId="117">
    <w:name w:val="题注--图片"/>
    <w:basedOn w:val="1"/>
    <w:next w:val="4"/>
    <w:link w:val="116"/>
    <w:uiPriority w:val="0"/>
    <w:pPr>
      <w:spacing w:after="153" w:line="240" w:lineRule="auto"/>
      <w:jc w:val="center"/>
    </w:pPr>
    <w:rPr>
      <w:rFonts w:ascii="宋体" w:hAnsi="宋体"/>
      <w:sz w:val="18"/>
      <w:szCs w:val="22"/>
    </w:rPr>
  </w:style>
  <w:style w:type="paragraph" w:customStyle="1" w:styleId="118">
    <w:name w:val="题注--表格"/>
    <w:basedOn w:val="23"/>
    <w:qFormat/>
    <w:uiPriority w:val="0"/>
    <w:pPr>
      <w:keepNext/>
    </w:pPr>
  </w:style>
  <w:style w:type="character" w:customStyle="1" w:styleId="119">
    <w:name w:val="正文文本 Char"/>
    <w:basedOn w:val="92"/>
    <w:link w:val="3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0">
    <w:name w:val="要点--红色"/>
    <w:basedOn w:val="93"/>
    <w:uiPriority w:val="0"/>
    <w:rPr>
      <w:color w:val="FF0000"/>
    </w:rPr>
  </w:style>
  <w:style w:type="paragraph" w:customStyle="1" w:styleId="121">
    <w:name w:val="代码"/>
    <w:basedOn w:val="1"/>
    <w:next w:val="4"/>
    <w:link w:val="122"/>
    <w:uiPriority w:val="0"/>
    <w:pPr>
      <w:shd w:val="clear" w:color="auto" w:fill="E6E6E6"/>
      <w:wordWrap w:val="0"/>
      <w:spacing w:before="156" w:after="156" w:line="240" w:lineRule="exact"/>
    </w:pPr>
    <w:rPr>
      <w:rFonts w:ascii="Courier New" w:hAnsi="Courier New"/>
      <w:kern w:val="24"/>
      <w:sz w:val="18"/>
      <w:lang w:eastAsia="ar-SA"/>
    </w:rPr>
  </w:style>
  <w:style w:type="character" w:customStyle="1" w:styleId="122">
    <w:name w:val="代码 Char"/>
    <w:basedOn w:val="92"/>
    <w:link w:val="121"/>
    <w:uiPriority w:val="0"/>
    <w:rPr>
      <w:rFonts w:ascii="Courier New" w:hAnsi="Courier New"/>
      <w:kern w:val="24"/>
      <w:sz w:val="18"/>
      <w:szCs w:val="24"/>
      <w:shd w:val="clear" w:color="auto" w:fill="E6E6E6"/>
      <w:lang w:eastAsia="ar-SA"/>
    </w:rPr>
  </w:style>
  <w:style w:type="paragraph" w:customStyle="1" w:styleId="123">
    <w:name w:val="无编号标题"/>
    <w:basedOn w:val="3"/>
    <w:next w:val="4"/>
    <w:qFormat/>
    <w:uiPriority w:val="0"/>
    <w:pPr>
      <w:numPr>
        <w:numId w:val="0"/>
      </w:numPr>
    </w:pPr>
  </w:style>
  <w:style w:type="character" w:customStyle="1" w:styleId="124">
    <w:name w:val="批注框文本 Char"/>
    <w:basedOn w:val="92"/>
    <w:link w:val="5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5">
    <w:name w:val="列表项目符号3--嵌套文本"/>
    <w:basedOn w:val="1"/>
    <w:next w:val="4"/>
    <w:link w:val="126"/>
    <w:qFormat/>
    <w:uiPriority w:val="0"/>
    <w:pPr>
      <w:ind w:left="1260" w:leftChars="600" w:firstLine="420" w:firstLineChars="200"/>
    </w:pPr>
  </w:style>
  <w:style w:type="character" w:customStyle="1" w:styleId="126">
    <w:name w:val="列表项目符号3--嵌套文本 Char"/>
    <w:basedOn w:val="92"/>
    <w:link w:val="125"/>
    <w:uiPriority w:val="0"/>
    <w:rPr>
      <w:rFonts w:ascii="Times New Roman" w:hAnsi="Times New Roman" w:eastAsia="宋体" w:cs="Times New Roman"/>
      <w:szCs w:val="24"/>
    </w:rPr>
  </w:style>
  <w:style w:type="paragraph" w:customStyle="1" w:styleId="127">
    <w:name w:val="页眉--首页"/>
    <w:basedOn w:val="58"/>
    <w:link w:val="129"/>
    <w:qFormat/>
    <w:uiPriority w:val="0"/>
    <w:pPr>
      <w:pBdr>
        <w:bottom w:val="none" w:color="auto" w:sz="0" w:space="0"/>
      </w:pBdr>
    </w:pPr>
  </w:style>
  <w:style w:type="paragraph" w:customStyle="1" w:styleId="128">
    <w:name w:val="表格第一行"/>
    <w:basedOn w:val="4"/>
    <w:link w:val="130"/>
    <w:qFormat/>
    <w:uiPriority w:val="0"/>
    <w:pPr>
      <w:ind w:firstLine="0" w:firstLineChars="0"/>
      <w:jc w:val="center"/>
    </w:pPr>
    <w:rPr>
      <w:b/>
    </w:rPr>
  </w:style>
  <w:style w:type="character" w:customStyle="1" w:styleId="129">
    <w:name w:val="页眉--首页 Char"/>
    <w:basedOn w:val="111"/>
    <w:link w:val="12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0">
    <w:name w:val="表格第一行 Char"/>
    <w:basedOn w:val="103"/>
    <w:link w:val="128"/>
    <w:uiPriority w:val="0"/>
    <w:rPr>
      <w:rFonts w:ascii="Times New Roman" w:hAnsi="Times New Roman"/>
      <w:b/>
      <w:kern w:val="2"/>
      <w:sz w:val="21"/>
      <w:szCs w:val="24"/>
    </w:rPr>
  </w:style>
  <w:style w:type="paragraph" w:customStyle="1" w:styleId="131">
    <w:name w:val="表格第一列"/>
    <w:basedOn w:val="128"/>
    <w:link w:val="132"/>
    <w:qFormat/>
    <w:uiPriority w:val="0"/>
    <w:pPr>
      <w:spacing w:after="156"/>
    </w:pPr>
  </w:style>
  <w:style w:type="character" w:customStyle="1" w:styleId="132">
    <w:name w:val="表格第一列 Char"/>
    <w:basedOn w:val="130"/>
    <w:link w:val="131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3">
    <w:name w:val="文档结构图 Char"/>
    <w:basedOn w:val="92"/>
    <w:link w:val="27"/>
    <w:semiHidden/>
    <w:uiPriority w:val="99"/>
    <w:rPr>
      <w:rFonts w:ascii="宋体" w:hAnsi="Times New Roman"/>
      <w:kern w:val="2"/>
      <w:sz w:val="18"/>
      <w:szCs w:val="18"/>
    </w:rPr>
  </w:style>
  <w:style w:type="paragraph" w:customStyle="1" w:styleId="134">
    <w:name w:val="注意"/>
    <w:basedOn w:val="4"/>
    <w:next w:val="4"/>
    <w:link w:val="135"/>
    <w:qFormat/>
    <w:uiPriority w:val="0"/>
    <w:pPr>
      <w:numPr>
        <w:ilvl w:val="0"/>
        <w:numId w:val="1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ind w:left="420" w:firstLine="0" w:firstLineChars="0"/>
    </w:pPr>
  </w:style>
  <w:style w:type="character" w:customStyle="1" w:styleId="135">
    <w:name w:val="注意 Char"/>
    <w:basedOn w:val="103"/>
    <w:link w:val="134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6">
    <w:name w:val="副标题 Char"/>
    <w:basedOn w:val="92"/>
    <w:link w:val="65"/>
    <w:uiPriority w:val="11"/>
    <w:rPr>
      <w:rFonts w:ascii="Cambria" w:hAnsi="Cambria" w:cs="Times New Roman"/>
      <w:b/>
      <w:bCs/>
      <w:kern w:val="28"/>
      <w:sz w:val="28"/>
      <w:szCs w:val="32"/>
    </w:rPr>
  </w:style>
  <w:style w:type="paragraph" w:customStyle="1" w:styleId="137">
    <w:name w:val="封面公司名称"/>
    <w:basedOn w:val="1"/>
    <w:link w:val="138"/>
    <w:qFormat/>
    <w:uiPriority w:val="0"/>
    <w:pPr>
      <w:jc w:val="center"/>
    </w:pPr>
    <w:rPr>
      <w:rFonts w:eastAsia="黑体"/>
      <w:sz w:val="28"/>
      <w:szCs w:val="28"/>
    </w:rPr>
  </w:style>
  <w:style w:type="character" w:customStyle="1" w:styleId="138">
    <w:name w:val="封面公司名称 Char"/>
    <w:basedOn w:val="92"/>
    <w:link w:val="137"/>
    <w:qFormat/>
    <w:uiPriority w:val="0"/>
    <w:rPr>
      <w:rFonts w:ascii="Times New Roman" w:hAnsi="Times New Roman" w:eastAsia="黑体"/>
      <w:kern w:val="2"/>
      <w:sz w:val="28"/>
      <w:szCs w:val="28"/>
    </w:rPr>
  </w:style>
  <w:style w:type="paragraph" w:customStyle="1" w:styleId="139">
    <w:name w:val="默认段落字体 Para Char Char Char Char"/>
    <w:basedOn w:val="1"/>
    <w:uiPriority w:val="0"/>
    <w:pPr>
      <w:spacing w:line="240" w:lineRule="atLeast"/>
      <w:ind w:left="420" w:firstLine="420"/>
    </w:pPr>
    <w:rPr>
      <w:kern w:val="0"/>
      <w:szCs w:val="21"/>
    </w:rPr>
  </w:style>
  <w:style w:type="character" w:customStyle="1" w:styleId="140">
    <w:name w:val="标题 8 Char"/>
    <w:basedOn w:val="92"/>
    <w:link w:val="12"/>
    <w:uiPriority w:val="0"/>
    <w:rPr>
      <w:rFonts w:ascii="Arial" w:hAnsi="Arial" w:eastAsia="黑体"/>
      <w:kern w:val="2"/>
      <w:sz w:val="24"/>
      <w:szCs w:val="24"/>
    </w:rPr>
  </w:style>
  <w:style w:type="character" w:customStyle="1" w:styleId="141">
    <w:name w:val="标题 9 Char"/>
    <w:basedOn w:val="92"/>
    <w:link w:val="13"/>
    <w:uiPriority w:val="0"/>
    <w:rPr>
      <w:rFonts w:ascii="Arial" w:hAnsi="Arial" w:eastAsia="黑体"/>
      <w:kern w:val="2"/>
      <w:sz w:val="24"/>
      <w:szCs w:val="21"/>
    </w:rPr>
  </w:style>
  <w:style w:type="paragraph" w:customStyle="1" w:styleId="142">
    <w:name w:val="样式 标题 1 + (中文) 宋体"/>
    <w:basedOn w:val="3"/>
    <w:uiPriority w:val="0"/>
    <w:pPr>
      <w:pageBreakBefore w:val="0"/>
      <w:numPr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tabs>
        <w:tab w:val="left" w:pos="360"/>
      </w:tabs>
      <w:spacing w:before="340" w:after="330" w:line="578" w:lineRule="auto"/>
      <w:ind w:left="360" w:hanging="360"/>
      <w:jc w:val="both"/>
    </w:pPr>
    <w:rPr>
      <w:rFonts w:ascii="Times New Roman" w:hAnsi="Times New Roman" w:cs="Times New Roman"/>
      <w:sz w:val="30"/>
    </w:rPr>
  </w:style>
  <w:style w:type="character" w:customStyle="1" w:styleId="143">
    <w:name w:val="标题 7 Char"/>
    <w:basedOn w:val="92"/>
    <w:link w:val="11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144">
    <w:name w:val="批注文字 Char"/>
    <w:basedOn w:val="92"/>
    <w:link w:val="29"/>
    <w:semiHidden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5">
    <w:name w:val="正文文本缩进 2 Char"/>
    <w:basedOn w:val="92"/>
    <w:link w:val="5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6">
    <w:name w:val="apple-style-span"/>
    <w:basedOn w:val="92"/>
    <w:uiPriority w:val="0"/>
  </w:style>
  <w:style w:type="paragraph" w:styleId="147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148">
    <w:name w:val="HTML 地址 Char"/>
    <w:basedOn w:val="92"/>
    <w:link w:val="42"/>
    <w:semiHidden/>
    <w:qFormat/>
    <w:uiPriority w:val="99"/>
    <w:rPr>
      <w:rFonts w:ascii="Times New Roman" w:hAnsi="Times New Roman"/>
      <w:i/>
      <w:iCs/>
      <w:kern w:val="2"/>
      <w:sz w:val="21"/>
      <w:szCs w:val="24"/>
    </w:rPr>
  </w:style>
  <w:style w:type="character" w:customStyle="1" w:styleId="149">
    <w:name w:val="HTML 预设格式 Char"/>
    <w:basedOn w:val="92"/>
    <w:link w:val="81"/>
    <w:qFormat/>
    <w:uiPriority w:val="99"/>
    <w:rPr>
      <w:rFonts w:ascii="Courier New" w:hAnsi="Courier New" w:cs="Courier New"/>
      <w:kern w:val="2"/>
    </w:rPr>
  </w:style>
  <w:style w:type="paragraph" w:customStyle="1" w:styleId="150">
    <w:name w:val="TOC Heading"/>
    <w:basedOn w:val="3"/>
    <w:next w:val="1"/>
    <w:semiHidden/>
    <w:unhideWhenUsed/>
    <w:qFormat/>
    <w:uiPriority w:val="39"/>
    <w:pPr>
      <w:pageBreakBefore w:val="0"/>
      <w:numPr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340" w:after="330" w:line="578" w:lineRule="auto"/>
      <w:jc w:val="both"/>
      <w:outlineLvl w:val="9"/>
    </w:pPr>
    <w:rPr>
      <w:rFonts w:ascii="Times New Roman" w:hAnsi="Times New Roman" w:eastAsia="宋体" w:cs="Times New Roman"/>
      <w:sz w:val="44"/>
    </w:rPr>
  </w:style>
  <w:style w:type="character" w:customStyle="1" w:styleId="151">
    <w:name w:val="标题 Char"/>
    <w:basedOn w:val="92"/>
    <w:link w:val="8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2">
    <w:name w:val="称呼 Char"/>
    <w:basedOn w:val="92"/>
    <w:link w:val="31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3">
    <w:name w:val="纯文本 Char"/>
    <w:basedOn w:val="92"/>
    <w:link w:val="46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54">
    <w:name w:val="电子邮件签名 Char"/>
    <w:basedOn w:val="92"/>
    <w:link w:val="21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5">
    <w:name w:val="宏文本 Char"/>
    <w:basedOn w:val="92"/>
    <w:link w:val="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156">
    <w:name w:val="脚注文本 Char"/>
    <w:basedOn w:val="92"/>
    <w:link w:val="6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7">
    <w:name w:val="结束语 Char"/>
    <w:basedOn w:val="92"/>
    <w:link w:val="33"/>
    <w:semiHidden/>
    <w:uiPriority w:val="99"/>
    <w:rPr>
      <w:rFonts w:ascii="Times New Roman" w:hAnsi="Times New Roman"/>
      <w:kern w:val="2"/>
      <w:sz w:val="21"/>
      <w:szCs w:val="24"/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9">
    <w:name w:val="明显引用 Char"/>
    <w:basedOn w:val="92"/>
    <w:link w:val="158"/>
    <w:uiPriority w:val="30"/>
    <w:rPr>
      <w:rFonts w:ascii="Times New Roman" w:hAnsi="Times New Roman"/>
      <w:b/>
      <w:bCs/>
      <w:i/>
      <w:iCs/>
      <w:color w:val="4F81BD" w:themeColor="accent1"/>
      <w:kern w:val="2"/>
      <w:sz w:val="21"/>
      <w:szCs w:val="24"/>
    </w:rPr>
  </w:style>
  <w:style w:type="character" w:customStyle="1" w:styleId="160">
    <w:name w:val="批注主题 Char"/>
    <w:basedOn w:val="144"/>
    <w:link w:val="86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61">
    <w:name w:val="签名 Char"/>
    <w:basedOn w:val="92"/>
    <w:link w:val="59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2">
    <w:name w:val="日期 Char"/>
    <w:basedOn w:val="92"/>
    <w:link w:val="51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163">
    <w:name w:val="Bibliography"/>
    <w:basedOn w:val="1"/>
    <w:next w:val="1"/>
    <w:semiHidden/>
    <w:unhideWhenUsed/>
    <w:uiPriority w:val="37"/>
  </w:style>
  <w:style w:type="character" w:customStyle="1" w:styleId="164">
    <w:name w:val="尾注文本 Char"/>
    <w:basedOn w:val="92"/>
    <w:link w:val="53"/>
    <w:semiHidden/>
    <w:uiPriority w:val="99"/>
    <w:rPr>
      <w:rFonts w:ascii="Times New Roman" w:hAnsi="Times New Roman"/>
      <w:kern w:val="2"/>
      <w:sz w:val="21"/>
      <w:szCs w:val="24"/>
    </w:rPr>
  </w:style>
  <w:style w:type="paragraph" w:styleId="16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6">
    <w:name w:val="信息标题 Char"/>
    <w:basedOn w:val="92"/>
    <w:link w:val="80"/>
    <w:semiHidden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167">
    <w:name w:val="Quote"/>
    <w:basedOn w:val="1"/>
    <w:next w:val="1"/>
    <w:link w:val="168"/>
    <w:qFormat/>
    <w:uiPriority w:val="29"/>
    <w:rPr>
      <w:i/>
      <w:iCs/>
      <w:color w:val="000000" w:themeColor="text1"/>
    </w:rPr>
  </w:style>
  <w:style w:type="character" w:customStyle="1" w:styleId="168">
    <w:name w:val="引用 Char"/>
    <w:basedOn w:val="92"/>
    <w:link w:val="167"/>
    <w:qFormat/>
    <w:uiPriority w:val="29"/>
    <w:rPr>
      <w:rFonts w:ascii="Times New Roman" w:hAnsi="Times New Roman"/>
      <w:i/>
      <w:iCs/>
      <w:color w:val="000000" w:themeColor="text1"/>
      <w:kern w:val="2"/>
      <w:sz w:val="21"/>
      <w:szCs w:val="24"/>
    </w:rPr>
  </w:style>
  <w:style w:type="character" w:customStyle="1" w:styleId="169">
    <w:name w:val="正文首行缩进 Char"/>
    <w:basedOn w:val="119"/>
    <w:link w:val="8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0">
    <w:name w:val="正文文本 2 Char"/>
    <w:basedOn w:val="92"/>
    <w:link w:val="77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1">
    <w:name w:val="正文文本 3 Char"/>
    <w:basedOn w:val="92"/>
    <w:link w:val="32"/>
    <w:semiHidden/>
    <w:qFormat/>
    <w:uiPriority w:val="99"/>
    <w:rPr>
      <w:rFonts w:ascii="Times New Roman" w:hAnsi="Times New Roman"/>
      <w:kern w:val="2"/>
      <w:sz w:val="16"/>
      <w:szCs w:val="16"/>
    </w:rPr>
  </w:style>
  <w:style w:type="character" w:customStyle="1" w:styleId="172">
    <w:name w:val="正文文本缩进 3 Char"/>
    <w:basedOn w:val="92"/>
    <w:link w:val="71"/>
    <w:semiHidden/>
    <w:qFormat/>
    <w:uiPriority w:val="99"/>
    <w:rPr>
      <w:rFonts w:ascii="Times New Roman" w:hAnsi="Times New Roman"/>
      <w:kern w:val="2"/>
      <w:sz w:val="16"/>
      <w:szCs w:val="16"/>
    </w:rPr>
  </w:style>
  <w:style w:type="character" w:customStyle="1" w:styleId="173">
    <w:name w:val="注释标题 Char"/>
    <w:basedOn w:val="92"/>
    <w:link w:val="18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4">
    <w:name w:val="apple-converted-space"/>
    <w:basedOn w:val="9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7D995-F7C3-45CC-B63F-4F8AF990FE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10</Pages>
  <Words>2576</Words>
  <Characters>4324</Characters>
  <Lines>41</Lines>
  <Paragraphs>11</Paragraphs>
  <TotalTime>213</TotalTime>
  <ScaleCrop>false</ScaleCrop>
  <LinksUpToDate>false</LinksUpToDate>
  <CharactersWithSpaces>4586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2013-08-14T09:11:00Z</dcterms:created>
  <dc:creator>解冷冰</dc:creator>
  <cp:lastModifiedBy>开始懂了</cp:lastModifiedBy>
  <cp:lastPrinted>2012-08-17T01:46:00Z</cp:lastPrinted>
  <dcterms:modified xsi:type="dcterms:W3CDTF">2022-05-17T02:04:45Z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BE853C94D2CC4983AF12F0CD0801E37F</vt:lpwstr>
  </property>
</Properties>
</file>